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6"/>
        <w:rPr>
          <w:rFonts w:ascii="Times New Roman"/>
          <w:sz w:val="17"/>
        </w:rPr>
      </w:pPr>
    </w:p>
    <w:p>
      <w:pPr>
        <w:pStyle w:val="4"/>
        <w:rPr>
          <w:rFonts w:ascii="黑体"/>
          <w:sz w:val="52"/>
        </w:rPr>
      </w:pPr>
      <w:r>
        <w:br w:type="column"/>
      </w:r>
    </w:p>
    <w:p>
      <w:pPr>
        <w:pStyle w:val="2"/>
        <w:ind w:left="471"/>
      </w:pPr>
      <w:r>
        <w:t>教师资格证书补发换发申请表</w:t>
      </w:r>
    </w:p>
    <w:p>
      <w:pPr>
        <w:spacing w:after="0"/>
        <w:sectPr>
          <w:footerReference r:id="rId5" w:type="default"/>
          <w:footerReference r:id="rId6" w:type="even"/>
          <w:type w:val="continuous"/>
          <w:pgSz w:w="11910" w:h="16840"/>
          <w:pgMar w:top="1580" w:right="1140" w:bottom="280" w:left="1060" w:header="720" w:footer="720" w:gutter="0"/>
          <w:cols w:equalWidth="0" w:num="2">
            <w:col w:w="1389" w:space="171"/>
            <w:col w:w="8150"/>
          </w:cols>
        </w:sectPr>
      </w:pPr>
    </w:p>
    <w:p>
      <w:pPr>
        <w:pStyle w:val="4"/>
        <w:spacing w:before="16"/>
        <w:rPr>
          <w:rFonts w:ascii="方正小标宋简体"/>
          <w:sz w:val="25"/>
        </w:rPr>
      </w:pPr>
    </w:p>
    <w:tbl>
      <w:tblPr>
        <w:tblStyle w:val="5"/>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6"/>
        <w:gridCol w:w="898"/>
        <w:gridCol w:w="1436"/>
        <w:gridCol w:w="1789"/>
        <w:gridCol w:w="1200"/>
        <w:gridCol w:w="1131"/>
        <w:gridCol w:w="249"/>
        <w:gridCol w:w="720"/>
        <w:gridCol w:w="1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96" w:type="dxa"/>
            <w:tcBorders>
              <w:right w:val="nil"/>
            </w:tcBorders>
          </w:tcPr>
          <w:p>
            <w:pPr>
              <w:pStyle w:val="9"/>
              <w:spacing w:before="129"/>
              <w:ind w:right="233"/>
              <w:jc w:val="right"/>
              <w:rPr>
                <w:sz w:val="24"/>
              </w:rPr>
            </w:pPr>
            <w:r>
              <w:rPr>
                <w:sz w:val="24"/>
              </w:rPr>
              <w:t>姓</w:t>
            </w:r>
          </w:p>
        </w:tc>
        <w:tc>
          <w:tcPr>
            <w:tcW w:w="898" w:type="dxa"/>
            <w:tcBorders>
              <w:left w:val="nil"/>
            </w:tcBorders>
          </w:tcPr>
          <w:p>
            <w:pPr>
              <w:pStyle w:val="9"/>
              <w:spacing w:before="129"/>
              <w:ind w:left="244"/>
              <w:rPr>
                <w:sz w:val="24"/>
              </w:rPr>
            </w:pPr>
            <w:r>
              <w:rPr>
                <w:sz w:val="24"/>
              </w:rPr>
              <w:t>名</w:t>
            </w:r>
          </w:p>
        </w:tc>
        <w:tc>
          <w:tcPr>
            <w:tcW w:w="1436" w:type="dxa"/>
          </w:tcPr>
          <w:p>
            <w:pPr>
              <w:pStyle w:val="9"/>
              <w:rPr>
                <w:rFonts w:ascii="Times New Roman"/>
                <w:sz w:val="24"/>
              </w:rPr>
            </w:pPr>
          </w:p>
        </w:tc>
        <w:tc>
          <w:tcPr>
            <w:tcW w:w="1789" w:type="dxa"/>
          </w:tcPr>
          <w:p>
            <w:pPr>
              <w:pStyle w:val="9"/>
              <w:tabs>
                <w:tab w:val="left" w:pos="724"/>
              </w:tabs>
              <w:spacing w:before="129"/>
              <w:ind w:left="4"/>
              <w:jc w:val="center"/>
              <w:rPr>
                <w:sz w:val="24"/>
              </w:rPr>
            </w:pPr>
            <w:r>
              <w:rPr>
                <w:sz w:val="24"/>
              </w:rPr>
              <w:t>性</w:t>
            </w:r>
            <w:r>
              <w:rPr>
                <w:sz w:val="24"/>
              </w:rPr>
              <w:tab/>
            </w:r>
            <w:r>
              <w:rPr>
                <w:sz w:val="24"/>
              </w:rPr>
              <w:t>别</w:t>
            </w:r>
          </w:p>
        </w:tc>
        <w:tc>
          <w:tcPr>
            <w:tcW w:w="2331" w:type="dxa"/>
            <w:gridSpan w:val="2"/>
          </w:tcPr>
          <w:p>
            <w:pPr>
              <w:pStyle w:val="9"/>
              <w:rPr>
                <w:rFonts w:ascii="Times New Roman"/>
                <w:sz w:val="24"/>
              </w:rPr>
            </w:pPr>
          </w:p>
        </w:tc>
        <w:tc>
          <w:tcPr>
            <w:tcW w:w="1972" w:type="dxa"/>
            <w:gridSpan w:val="3"/>
            <w:vMerge w:val="restart"/>
          </w:tcPr>
          <w:p>
            <w:pPr>
              <w:pStyle w:val="9"/>
              <w:rPr>
                <w:rFonts w:ascii="方正小标宋简体"/>
                <w:sz w:val="24"/>
              </w:rPr>
            </w:pPr>
          </w:p>
          <w:p>
            <w:pPr>
              <w:pStyle w:val="9"/>
              <w:rPr>
                <w:rFonts w:ascii="方正小标宋简体"/>
                <w:sz w:val="24"/>
              </w:rPr>
            </w:pPr>
          </w:p>
          <w:p>
            <w:pPr>
              <w:pStyle w:val="9"/>
              <w:spacing w:before="16"/>
              <w:rPr>
                <w:rFonts w:ascii="方正小标宋简体"/>
                <w:sz w:val="12"/>
              </w:rPr>
            </w:pPr>
          </w:p>
          <w:p>
            <w:pPr>
              <w:pStyle w:val="9"/>
              <w:spacing w:line="242" w:lineRule="auto"/>
              <w:ind w:left="502" w:right="257" w:hanging="240"/>
              <w:rPr>
                <w:sz w:val="24"/>
              </w:rPr>
            </w:pPr>
            <w:r>
              <w:rPr>
                <w:sz w:val="24"/>
              </w:rPr>
              <w:t>本人正面二寸免冠照片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96" w:type="dxa"/>
            <w:tcBorders>
              <w:right w:val="nil"/>
            </w:tcBorders>
          </w:tcPr>
          <w:p>
            <w:pPr>
              <w:pStyle w:val="9"/>
              <w:spacing w:before="120"/>
              <w:ind w:right="233"/>
              <w:jc w:val="right"/>
              <w:rPr>
                <w:sz w:val="24"/>
              </w:rPr>
            </w:pPr>
            <w:r>
              <w:rPr>
                <w:sz w:val="24"/>
              </w:rPr>
              <w:t>民</w:t>
            </w:r>
          </w:p>
        </w:tc>
        <w:tc>
          <w:tcPr>
            <w:tcW w:w="898" w:type="dxa"/>
            <w:tcBorders>
              <w:left w:val="nil"/>
            </w:tcBorders>
          </w:tcPr>
          <w:p>
            <w:pPr>
              <w:pStyle w:val="9"/>
              <w:spacing w:before="120"/>
              <w:ind w:left="244"/>
              <w:rPr>
                <w:sz w:val="24"/>
              </w:rPr>
            </w:pPr>
            <w:r>
              <w:rPr>
                <w:sz w:val="24"/>
              </w:rPr>
              <w:t>族</w:t>
            </w:r>
          </w:p>
        </w:tc>
        <w:tc>
          <w:tcPr>
            <w:tcW w:w="1436" w:type="dxa"/>
          </w:tcPr>
          <w:p>
            <w:pPr>
              <w:pStyle w:val="9"/>
              <w:rPr>
                <w:rFonts w:ascii="Times New Roman"/>
                <w:sz w:val="24"/>
              </w:rPr>
            </w:pPr>
          </w:p>
        </w:tc>
        <w:tc>
          <w:tcPr>
            <w:tcW w:w="1789" w:type="dxa"/>
          </w:tcPr>
          <w:p>
            <w:pPr>
              <w:pStyle w:val="9"/>
              <w:spacing w:before="120"/>
              <w:ind w:left="4"/>
              <w:jc w:val="center"/>
              <w:rPr>
                <w:sz w:val="24"/>
              </w:rPr>
            </w:pPr>
            <w:r>
              <w:rPr>
                <w:sz w:val="24"/>
              </w:rPr>
              <w:t>出生年月</w:t>
            </w:r>
          </w:p>
        </w:tc>
        <w:tc>
          <w:tcPr>
            <w:tcW w:w="2331" w:type="dxa"/>
            <w:gridSpan w:val="2"/>
          </w:tcPr>
          <w:p>
            <w:pPr>
              <w:pStyle w:val="9"/>
              <w:rPr>
                <w:rFonts w:ascii="Times New Roman"/>
                <w:sz w:val="24"/>
              </w:rPr>
            </w:pPr>
          </w:p>
        </w:tc>
        <w:tc>
          <w:tcPr>
            <w:tcW w:w="1972" w:type="dxa"/>
            <w:gridSpan w:val="3"/>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794" w:type="dxa"/>
            <w:gridSpan w:val="2"/>
          </w:tcPr>
          <w:p>
            <w:pPr>
              <w:pStyle w:val="9"/>
              <w:spacing w:before="112"/>
              <w:ind w:left="415"/>
              <w:rPr>
                <w:sz w:val="24"/>
              </w:rPr>
            </w:pPr>
            <w:r>
              <w:rPr>
                <w:sz w:val="24"/>
              </w:rPr>
              <w:t>资格种类</w:t>
            </w:r>
          </w:p>
        </w:tc>
        <w:tc>
          <w:tcPr>
            <w:tcW w:w="1436" w:type="dxa"/>
          </w:tcPr>
          <w:p>
            <w:pPr>
              <w:pStyle w:val="9"/>
              <w:rPr>
                <w:rFonts w:ascii="Times New Roman"/>
                <w:sz w:val="24"/>
              </w:rPr>
            </w:pPr>
          </w:p>
        </w:tc>
        <w:tc>
          <w:tcPr>
            <w:tcW w:w="1789" w:type="dxa"/>
          </w:tcPr>
          <w:p>
            <w:pPr>
              <w:pStyle w:val="9"/>
              <w:spacing w:before="112"/>
              <w:ind w:left="4"/>
              <w:jc w:val="center"/>
              <w:rPr>
                <w:sz w:val="24"/>
              </w:rPr>
            </w:pPr>
            <w:r>
              <w:rPr>
                <w:sz w:val="24"/>
              </w:rPr>
              <w:t>任教学科</w:t>
            </w:r>
          </w:p>
        </w:tc>
        <w:tc>
          <w:tcPr>
            <w:tcW w:w="2331" w:type="dxa"/>
            <w:gridSpan w:val="2"/>
          </w:tcPr>
          <w:p>
            <w:pPr>
              <w:pStyle w:val="9"/>
              <w:rPr>
                <w:rFonts w:ascii="Times New Roman"/>
                <w:sz w:val="24"/>
              </w:rPr>
            </w:pPr>
          </w:p>
        </w:tc>
        <w:tc>
          <w:tcPr>
            <w:tcW w:w="1972" w:type="dxa"/>
            <w:gridSpan w:val="3"/>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794" w:type="dxa"/>
            <w:gridSpan w:val="2"/>
          </w:tcPr>
          <w:p>
            <w:pPr>
              <w:pStyle w:val="9"/>
              <w:spacing w:before="105"/>
              <w:ind w:left="175"/>
              <w:rPr>
                <w:sz w:val="24"/>
              </w:rPr>
            </w:pPr>
            <w:r>
              <w:rPr>
                <w:sz w:val="24"/>
              </w:rPr>
              <w:t>身份证件类型</w:t>
            </w:r>
          </w:p>
        </w:tc>
        <w:tc>
          <w:tcPr>
            <w:tcW w:w="1436" w:type="dxa"/>
          </w:tcPr>
          <w:p>
            <w:pPr>
              <w:pStyle w:val="9"/>
              <w:rPr>
                <w:rFonts w:ascii="Times New Roman"/>
                <w:sz w:val="24"/>
              </w:rPr>
            </w:pPr>
          </w:p>
        </w:tc>
        <w:tc>
          <w:tcPr>
            <w:tcW w:w="1789" w:type="dxa"/>
          </w:tcPr>
          <w:p>
            <w:pPr>
              <w:pStyle w:val="9"/>
              <w:spacing w:before="105"/>
              <w:ind w:left="4"/>
              <w:jc w:val="center"/>
              <w:rPr>
                <w:sz w:val="24"/>
              </w:rPr>
            </w:pPr>
            <w:r>
              <w:rPr>
                <w:sz w:val="24"/>
              </w:rPr>
              <w:t>身份证件号码</w:t>
            </w:r>
          </w:p>
        </w:tc>
        <w:tc>
          <w:tcPr>
            <w:tcW w:w="2331" w:type="dxa"/>
            <w:gridSpan w:val="2"/>
          </w:tcPr>
          <w:p>
            <w:pPr>
              <w:pStyle w:val="9"/>
              <w:rPr>
                <w:rFonts w:ascii="Times New Roman"/>
                <w:sz w:val="24"/>
              </w:rPr>
            </w:pPr>
          </w:p>
        </w:tc>
        <w:tc>
          <w:tcPr>
            <w:tcW w:w="1972" w:type="dxa"/>
            <w:gridSpan w:val="3"/>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794" w:type="dxa"/>
            <w:gridSpan w:val="2"/>
          </w:tcPr>
          <w:p>
            <w:pPr>
              <w:pStyle w:val="9"/>
              <w:spacing w:before="124"/>
              <w:ind w:left="295"/>
              <w:rPr>
                <w:sz w:val="24"/>
              </w:rPr>
            </w:pPr>
            <w:r>
              <w:rPr>
                <w:sz w:val="24"/>
              </w:rPr>
              <w:t>原发证机关</w:t>
            </w:r>
          </w:p>
        </w:tc>
        <w:tc>
          <w:tcPr>
            <w:tcW w:w="5556" w:type="dxa"/>
            <w:gridSpan w:val="4"/>
          </w:tcPr>
          <w:p>
            <w:pPr>
              <w:pStyle w:val="9"/>
              <w:rPr>
                <w:rFonts w:ascii="Times New Roman"/>
                <w:sz w:val="24"/>
              </w:rPr>
            </w:pPr>
          </w:p>
        </w:tc>
        <w:tc>
          <w:tcPr>
            <w:tcW w:w="1972" w:type="dxa"/>
            <w:gridSpan w:val="3"/>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794" w:type="dxa"/>
            <w:gridSpan w:val="2"/>
          </w:tcPr>
          <w:p>
            <w:pPr>
              <w:pStyle w:val="9"/>
              <w:spacing w:before="119"/>
              <w:ind w:left="415"/>
              <w:rPr>
                <w:sz w:val="24"/>
              </w:rPr>
            </w:pPr>
            <w:r>
              <w:rPr>
                <w:sz w:val="24"/>
              </w:rPr>
              <w:t>证书编号</w:t>
            </w:r>
          </w:p>
        </w:tc>
        <w:tc>
          <w:tcPr>
            <w:tcW w:w="3225" w:type="dxa"/>
            <w:gridSpan w:val="2"/>
          </w:tcPr>
          <w:p>
            <w:pPr>
              <w:pStyle w:val="9"/>
              <w:rPr>
                <w:rFonts w:ascii="Times New Roman"/>
                <w:sz w:val="24"/>
              </w:rPr>
            </w:pPr>
          </w:p>
        </w:tc>
        <w:tc>
          <w:tcPr>
            <w:tcW w:w="2331" w:type="dxa"/>
            <w:gridSpan w:val="2"/>
          </w:tcPr>
          <w:p>
            <w:pPr>
              <w:pStyle w:val="9"/>
              <w:spacing w:before="119"/>
              <w:ind w:left="562"/>
              <w:rPr>
                <w:sz w:val="24"/>
              </w:rPr>
            </w:pPr>
            <w:r>
              <w:rPr>
                <w:sz w:val="24"/>
              </w:rPr>
              <w:t>原发证时间</w:t>
            </w:r>
          </w:p>
        </w:tc>
        <w:tc>
          <w:tcPr>
            <w:tcW w:w="1972" w:type="dxa"/>
            <w:gridSpan w:val="3"/>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794" w:type="dxa"/>
            <w:gridSpan w:val="2"/>
            <w:vMerge w:val="restart"/>
          </w:tcPr>
          <w:p>
            <w:pPr>
              <w:pStyle w:val="9"/>
              <w:spacing w:before="7"/>
              <w:rPr>
                <w:rFonts w:ascii="方正小标宋简体"/>
                <w:sz w:val="24"/>
              </w:rPr>
            </w:pPr>
          </w:p>
          <w:p>
            <w:pPr>
              <w:pStyle w:val="9"/>
              <w:ind w:left="415"/>
              <w:rPr>
                <w:sz w:val="24"/>
              </w:rPr>
            </w:pPr>
            <w:r>
              <w:rPr>
                <w:sz w:val="24"/>
              </w:rPr>
              <w:t>申请事由</w:t>
            </w:r>
          </w:p>
        </w:tc>
        <w:tc>
          <w:tcPr>
            <w:tcW w:w="7528" w:type="dxa"/>
            <w:gridSpan w:val="7"/>
          </w:tcPr>
          <w:p>
            <w:pPr>
              <w:pStyle w:val="9"/>
              <w:spacing w:before="143"/>
              <w:ind w:left="118"/>
              <w:rPr>
                <w:sz w:val="24"/>
              </w:rPr>
            </w:pPr>
            <w:r>
              <w:rPr>
                <w:rFonts w:ascii="Times New Roman" w:hAnsi="Times New Roman" w:eastAsia="Times New Roman"/>
                <w:sz w:val="24"/>
              </w:rPr>
              <w:t>□</w:t>
            </w:r>
            <w:r>
              <w:rPr>
                <w:sz w:val="24"/>
              </w:rPr>
              <w:t>证书遗失需补发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794" w:type="dxa"/>
            <w:gridSpan w:val="2"/>
            <w:vMerge w:val="continue"/>
            <w:tcBorders>
              <w:top w:val="nil"/>
            </w:tcBorders>
          </w:tcPr>
          <w:p>
            <w:pPr>
              <w:rPr>
                <w:sz w:val="2"/>
                <w:szCs w:val="2"/>
              </w:rPr>
            </w:pPr>
          </w:p>
        </w:tc>
        <w:tc>
          <w:tcPr>
            <w:tcW w:w="7528" w:type="dxa"/>
            <w:gridSpan w:val="7"/>
          </w:tcPr>
          <w:p>
            <w:pPr>
              <w:pStyle w:val="9"/>
              <w:spacing w:before="127"/>
              <w:ind w:left="106"/>
              <w:rPr>
                <w:sz w:val="24"/>
              </w:rPr>
            </w:pPr>
            <w:r>
              <w:rPr>
                <w:rFonts w:ascii="Times New Roman" w:hAnsi="Times New Roman" w:eastAsia="Times New Roman"/>
                <w:sz w:val="24"/>
              </w:rPr>
              <w:t>□</w:t>
            </w:r>
            <w:r>
              <w:rPr>
                <w:sz w:val="24"/>
              </w:rPr>
              <w:t>证书损毁影响使用需换发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6" w:hRule="atLeast"/>
        </w:trPr>
        <w:tc>
          <w:tcPr>
            <w:tcW w:w="1794" w:type="dxa"/>
            <w:gridSpan w:val="2"/>
          </w:tcPr>
          <w:p>
            <w:pPr>
              <w:pStyle w:val="9"/>
              <w:spacing w:before="7"/>
              <w:rPr>
                <w:rFonts w:ascii="方正小标宋简体"/>
                <w:sz w:val="32"/>
              </w:rPr>
            </w:pPr>
          </w:p>
          <w:p>
            <w:pPr>
              <w:pStyle w:val="9"/>
              <w:ind w:left="295"/>
              <w:rPr>
                <w:sz w:val="24"/>
              </w:rPr>
            </w:pPr>
            <w:r>
              <w:rPr>
                <w:sz w:val="24"/>
              </w:rPr>
              <w:t>申请人承诺</w:t>
            </w:r>
          </w:p>
        </w:tc>
        <w:tc>
          <w:tcPr>
            <w:tcW w:w="7528" w:type="dxa"/>
            <w:gridSpan w:val="7"/>
          </w:tcPr>
          <w:p>
            <w:pPr>
              <w:pStyle w:val="9"/>
              <w:tabs>
                <w:tab w:val="left" w:pos="5203"/>
                <w:tab w:val="left" w:pos="5923"/>
                <w:tab w:val="left" w:pos="6643"/>
              </w:tabs>
              <w:spacing w:before="45" w:line="588" w:lineRule="exact"/>
              <w:ind w:left="1962" w:right="153" w:hanging="1801"/>
              <w:rPr>
                <w:sz w:val="24"/>
              </w:rPr>
            </w:pPr>
            <w:r>
              <w:rPr>
                <w:sz w:val="24"/>
              </w:rPr>
              <w:t>以上信息准确，情况属实。因信息有误造成的一切后果由本人承担</w:t>
            </w:r>
            <w:r>
              <w:rPr>
                <w:spacing w:val="-16"/>
                <w:sz w:val="24"/>
              </w:rPr>
              <w:t>。</w:t>
            </w:r>
            <w:r>
              <w:rPr>
                <w:sz w:val="24"/>
              </w:rPr>
              <w:t>申请人签名：</w:t>
            </w:r>
            <w:r>
              <w:rPr>
                <w:sz w:val="24"/>
              </w:rPr>
              <w:tab/>
            </w:r>
            <w:r>
              <w:rPr>
                <w:sz w:val="24"/>
              </w:rPr>
              <w:t>年</w:t>
            </w:r>
            <w:r>
              <w:rPr>
                <w:sz w:val="24"/>
              </w:rPr>
              <w:tab/>
            </w:r>
            <w:r>
              <w:rPr>
                <w:sz w:val="24"/>
              </w:rPr>
              <w:t>月</w:t>
            </w:r>
            <w:r>
              <w:rPr>
                <w:sz w:val="24"/>
              </w:rPr>
              <w:tab/>
            </w:r>
            <w:r>
              <w:rPr>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322" w:type="dxa"/>
            <w:gridSpan w:val="9"/>
          </w:tcPr>
          <w:p>
            <w:pPr>
              <w:pStyle w:val="9"/>
              <w:spacing w:before="81"/>
              <w:ind w:left="3079" w:right="3073"/>
              <w:jc w:val="center"/>
              <w:rPr>
                <w:sz w:val="24"/>
              </w:rPr>
            </w:pPr>
            <w:r>
              <w:rPr>
                <w:sz w:val="24"/>
              </w:rPr>
              <w:t>以下内容由教育行政部门填写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1794" w:type="dxa"/>
            <w:gridSpan w:val="2"/>
          </w:tcPr>
          <w:p>
            <w:pPr>
              <w:pStyle w:val="9"/>
              <w:spacing w:before="17"/>
              <w:rPr>
                <w:rFonts w:ascii="方正小标宋简体"/>
                <w:sz w:val="27"/>
              </w:rPr>
            </w:pPr>
          </w:p>
          <w:p>
            <w:pPr>
              <w:pStyle w:val="9"/>
              <w:spacing w:line="242" w:lineRule="auto"/>
              <w:ind w:left="415" w:right="406" w:firstLine="120"/>
              <w:rPr>
                <w:sz w:val="24"/>
              </w:rPr>
            </w:pPr>
            <w:r>
              <w:rPr>
                <w:sz w:val="24"/>
              </w:rPr>
              <w:t>经办人审核意见</w:t>
            </w:r>
          </w:p>
        </w:tc>
        <w:tc>
          <w:tcPr>
            <w:tcW w:w="4425" w:type="dxa"/>
            <w:gridSpan w:val="3"/>
            <w:tcBorders>
              <w:right w:val="nil"/>
            </w:tcBorders>
          </w:tcPr>
          <w:p>
            <w:pPr>
              <w:pStyle w:val="9"/>
              <w:rPr>
                <w:rFonts w:ascii="方正小标宋简体"/>
                <w:sz w:val="24"/>
              </w:rPr>
            </w:pPr>
          </w:p>
          <w:p>
            <w:pPr>
              <w:pStyle w:val="9"/>
              <w:spacing w:before="5"/>
              <w:rPr>
                <w:rFonts w:ascii="方正小标宋简体"/>
                <w:sz w:val="16"/>
              </w:rPr>
            </w:pPr>
          </w:p>
          <w:p>
            <w:pPr>
              <w:pStyle w:val="9"/>
              <w:ind w:left="106"/>
              <w:rPr>
                <w:sz w:val="24"/>
              </w:rPr>
            </w:pPr>
            <w:r>
              <w:rPr>
                <w:sz w:val="24"/>
              </w:rPr>
              <w:t>有关材料已审核，情况属实。</w:t>
            </w:r>
          </w:p>
          <w:p>
            <w:pPr>
              <w:pStyle w:val="9"/>
              <w:spacing w:before="13"/>
              <w:rPr>
                <w:rFonts w:ascii="方正小标宋简体"/>
                <w:sz w:val="15"/>
              </w:rPr>
            </w:pPr>
          </w:p>
          <w:p>
            <w:pPr>
              <w:pStyle w:val="9"/>
              <w:spacing w:line="292" w:lineRule="exact"/>
              <w:ind w:left="2027"/>
              <w:rPr>
                <w:sz w:val="24"/>
              </w:rPr>
            </w:pPr>
            <w:r>
              <w:rPr>
                <w:sz w:val="24"/>
              </w:rPr>
              <w:t>经办人签名：</w:t>
            </w:r>
          </w:p>
        </w:tc>
        <w:tc>
          <w:tcPr>
            <w:tcW w:w="1380" w:type="dxa"/>
            <w:gridSpan w:val="2"/>
            <w:tcBorders>
              <w:left w:val="nil"/>
              <w:right w:val="nil"/>
            </w:tcBorders>
          </w:tcPr>
          <w:p>
            <w:pPr>
              <w:pStyle w:val="9"/>
              <w:rPr>
                <w:rFonts w:ascii="方正小标宋简体"/>
                <w:sz w:val="24"/>
              </w:rPr>
            </w:pPr>
          </w:p>
          <w:p>
            <w:pPr>
              <w:pStyle w:val="9"/>
              <w:rPr>
                <w:rFonts w:ascii="方正小标宋简体"/>
                <w:sz w:val="24"/>
              </w:rPr>
            </w:pPr>
          </w:p>
          <w:p>
            <w:pPr>
              <w:pStyle w:val="9"/>
              <w:spacing w:before="7"/>
              <w:rPr>
                <w:rFonts w:ascii="方正小标宋简体"/>
                <w:sz w:val="25"/>
              </w:rPr>
            </w:pPr>
          </w:p>
          <w:p>
            <w:pPr>
              <w:pStyle w:val="9"/>
              <w:spacing w:line="292" w:lineRule="exact"/>
              <w:ind w:left="838"/>
              <w:rPr>
                <w:sz w:val="24"/>
              </w:rPr>
            </w:pPr>
            <w:r>
              <w:rPr>
                <w:sz w:val="24"/>
              </w:rPr>
              <w:t>年</w:t>
            </w:r>
          </w:p>
        </w:tc>
        <w:tc>
          <w:tcPr>
            <w:tcW w:w="720" w:type="dxa"/>
            <w:tcBorders>
              <w:left w:val="nil"/>
              <w:right w:val="nil"/>
            </w:tcBorders>
          </w:tcPr>
          <w:p>
            <w:pPr>
              <w:pStyle w:val="9"/>
              <w:rPr>
                <w:rFonts w:ascii="方正小标宋简体"/>
                <w:sz w:val="24"/>
              </w:rPr>
            </w:pPr>
          </w:p>
          <w:p>
            <w:pPr>
              <w:pStyle w:val="9"/>
              <w:rPr>
                <w:rFonts w:ascii="方正小标宋简体"/>
                <w:sz w:val="24"/>
              </w:rPr>
            </w:pPr>
          </w:p>
          <w:p>
            <w:pPr>
              <w:pStyle w:val="9"/>
              <w:spacing w:before="7"/>
              <w:rPr>
                <w:rFonts w:ascii="方正小标宋简体"/>
                <w:sz w:val="25"/>
              </w:rPr>
            </w:pPr>
          </w:p>
          <w:p>
            <w:pPr>
              <w:pStyle w:val="9"/>
              <w:spacing w:line="292" w:lineRule="exact"/>
              <w:ind w:left="179"/>
              <w:rPr>
                <w:sz w:val="24"/>
              </w:rPr>
            </w:pPr>
            <w:r>
              <w:rPr>
                <w:sz w:val="24"/>
              </w:rPr>
              <w:t>月</w:t>
            </w:r>
          </w:p>
        </w:tc>
        <w:tc>
          <w:tcPr>
            <w:tcW w:w="1003" w:type="dxa"/>
            <w:tcBorders>
              <w:left w:val="nil"/>
            </w:tcBorders>
          </w:tcPr>
          <w:p>
            <w:pPr>
              <w:pStyle w:val="9"/>
              <w:rPr>
                <w:rFonts w:ascii="方正小标宋简体"/>
                <w:sz w:val="24"/>
              </w:rPr>
            </w:pPr>
          </w:p>
          <w:p>
            <w:pPr>
              <w:pStyle w:val="9"/>
              <w:rPr>
                <w:rFonts w:ascii="方正小标宋简体"/>
                <w:sz w:val="24"/>
              </w:rPr>
            </w:pPr>
          </w:p>
          <w:p>
            <w:pPr>
              <w:pStyle w:val="9"/>
              <w:spacing w:before="7"/>
              <w:rPr>
                <w:rFonts w:ascii="方正小标宋简体"/>
                <w:sz w:val="25"/>
              </w:rPr>
            </w:pPr>
          </w:p>
          <w:p>
            <w:pPr>
              <w:pStyle w:val="9"/>
              <w:spacing w:line="292" w:lineRule="exact"/>
              <w:ind w:left="179"/>
              <w:rPr>
                <w:sz w:val="24"/>
              </w:rPr>
            </w:pPr>
            <w:r>
              <w:rPr>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3" w:hRule="atLeast"/>
        </w:trPr>
        <w:tc>
          <w:tcPr>
            <w:tcW w:w="1794" w:type="dxa"/>
            <w:gridSpan w:val="2"/>
          </w:tcPr>
          <w:p>
            <w:pPr>
              <w:pStyle w:val="9"/>
              <w:spacing w:before="6"/>
              <w:rPr>
                <w:rFonts w:ascii="方正小标宋简体"/>
                <w:sz w:val="35"/>
              </w:rPr>
            </w:pPr>
          </w:p>
          <w:p>
            <w:pPr>
              <w:pStyle w:val="9"/>
              <w:spacing w:before="1" w:line="242" w:lineRule="auto"/>
              <w:ind w:left="415" w:right="406"/>
              <w:rPr>
                <w:sz w:val="24"/>
              </w:rPr>
            </w:pPr>
            <w:r>
              <w:rPr>
                <w:sz w:val="24"/>
              </w:rPr>
              <w:t>发证机关审核意见</w:t>
            </w:r>
          </w:p>
        </w:tc>
        <w:tc>
          <w:tcPr>
            <w:tcW w:w="4425" w:type="dxa"/>
            <w:gridSpan w:val="3"/>
            <w:tcBorders>
              <w:right w:val="nil"/>
            </w:tcBorders>
          </w:tcPr>
          <w:p>
            <w:pPr>
              <w:pStyle w:val="9"/>
              <w:rPr>
                <w:rFonts w:ascii="方正小标宋简体"/>
                <w:sz w:val="24"/>
              </w:rPr>
            </w:pPr>
          </w:p>
          <w:p>
            <w:pPr>
              <w:pStyle w:val="9"/>
              <w:rPr>
                <w:rFonts w:ascii="方正小标宋简体"/>
                <w:sz w:val="24"/>
              </w:rPr>
            </w:pPr>
          </w:p>
          <w:p>
            <w:pPr>
              <w:pStyle w:val="9"/>
              <w:spacing w:before="6"/>
              <w:rPr>
                <w:rFonts w:ascii="方正小标宋简体"/>
                <w:sz w:val="14"/>
              </w:rPr>
            </w:pPr>
          </w:p>
          <w:p>
            <w:pPr>
              <w:pStyle w:val="9"/>
              <w:ind w:left="2147"/>
              <w:rPr>
                <w:sz w:val="24"/>
              </w:rPr>
            </w:pPr>
            <w:r>
              <w:rPr>
                <w:sz w:val="24"/>
              </w:rPr>
              <w:t>负责人签名：</w:t>
            </w:r>
          </w:p>
          <w:p>
            <w:pPr>
              <w:pStyle w:val="9"/>
              <w:spacing w:before="5"/>
              <w:ind w:left="2267"/>
              <w:rPr>
                <w:sz w:val="24"/>
              </w:rPr>
            </w:pPr>
            <w:r>
              <w:rPr>
                <w:sz w:val="24"/>
              </w:rPr>
              <w:t>（公章）</w:t>
            </w:r>
          </w:p>
        </w:tc>
        <w:tc>
          <w:tcPr>
            <w:tcW w:w="1380" w:type="dxa"/>
            <w:gridSpan w:val="2"/>
            <w:tcBorders>
              <w:left w:val="nil"/>
              <w:right w:val="nil"/>
            </w:tcBorders>
          </w:tcPr>
          <w:p>
            <w:pPr>
              <w:pStyle w:val="9"/>
              <w:rPr>
                <w:rFonts w:ascii="方正小标宋简体"/>
                <w:sz w:val="24"/>
              </w:rPr>
            </w:pPr>
          </w:p>
          <w:p>
            <w:pPr>
              <w:pStyle w:val="9"/>
              <w:rPr>
                <w:rFonts w:ascii="方正小标宋简体"/>
                <w:sz w:val="24"/>
              </w:rPr>
            </w:pPr>
          </w:p>
          <w:p>
            <w:pPr>
              <w:pStyle w:val="9"/>
              <w:rPr>
                <w:rFonts w:ascii="方正小标宋简体"/>
                <w:sz w:val="32"/>
              </w:rPr>
            </w:pPr>
          </w:p>
          <w:p>
            <w:pPr>
              <w:pStyle w:val="9"/>
              <w:ind w:right="171"/>
              <w:jc w:val="right"/>
              <w:rPr>
                <w:sz w:val="24"/>
              </w:rPr>
            </w:pPr>
            <w:r>
              <w:rPr>
                <w:sz w:val="24"/>
              </w:rPr>
              <w:t>年</w:t>
            </w:r>
          </w:p>
        </w:tc>
        <w:tc>
          <w:tcPr>
            <w:tcW w:w="720" w:type="dxa"/>
            <w:tcBorders>
              <w:left w:val="nil"/>
              <w:right w:val="nil"/>
            </w:tcBorders>
          </w:tcPr>
          <w:p>
            <w:pPr>
              <w:pStyle w:val="9"/>
              <w:rPr>
                <w:rFonts w:ascii="方正小标宋简体"/>
                <w:sz w:val="24"/>
              </w:rPr>
            </w:pPr>
          </w:p>
          <w:p>
            <w:pPr>
              <w:pStyle w:val="9"/>
              <w:rPr>
                <w:rFonts w:ascii="方正小标宋简体"/>
                <w:sz w:val="24"/>
              </w:rPr>
            </w:pPr>
          </w:p>
          <w:p>
            <w:pPr>
              <w:pStyle w:val="9"/>
              <w:rPr>
                <w:rFonts w:ascii="方正小标宋简体"/>
                <w:sz w:val="32"/>
              </w:rPr>
            </w:pPr>
          </w:p>
          <w:p>
            <w:pPr>
              <w:pStyle w:val="9"/>
              <w:ind w:left="308"/>
              <w:rPr>
                <w:sz w:val="24"/>
              </w:rPr>
            </w:pPr>
            <w:r>
              <w:rPr>
                <w:sz w:val="24"/>
              </w:rPr>
              <w:t>月</w:t>
            </w:r>
          </w:p>
        </w:tc>
        <w:tc>
          <w:tcPr>
            <w:tcW w:w="1003" w:type="dxa"/>
            <w:tcBorders>
              <w:left w:val="nil"/>
            </w:tcBorders>
          </w:tcPr>
          <w:p>
            <w:pPr>
              <w:pStyle w:val="9"/>
              <w:rPr>
                <w:rFonts w:ascii="方正小标宋简体"/>
                <w:sz w:val="24"/>
              </w:rPr>
            </w:pPr>
          </w:p>
          <w:p>
            <w:pPr>
              <w:pStyle w:val="9"/>
              <w:rPr>
                <w:rFonts w:ascii="方正小标宋简体"/>
                <w:sz w:val="24"/>
              </w:rPr>
            </w:pPr>
          </w:p>
          <w:p>
            <w:pPr>
              <w:pStyle w:val="9"/>
              <w:rPr>
                <w:rFonts w:ascii="方正小标宋简体"/>
                <w:sz w:val="32"/>
              </w:rPr>
            </w:pPr>
          </w:p>
          <w:p>
            <w:pPr>
              <w:pStyle w:val="9"/>
              <w:ind w:left="308"/>
              <w:rPr>
                <w:sz w:val="24"/>
              </w:rPr>
            </w:pPr>
            <w:r>
              <w:rPr>
                <w:sz w:val="24"/>
              </w:rPr>
              <w:t>日</w:t>
            </w:r>
          </w:p>
        </w:tc>
      </w:tr>
    </w:tbl>
    <w:p>
      <w:pPr>
        <w:spacing w:before="0"/>
        <w:ind w:left="471" w:right="0" w:firstLine="0"/>
        <w:jc w:val="left"/>
        <w:rPr>
          <w:sz w:val="24"/>
        </w:rPr>
      </w:pPr>
      <w:r>
        <w:rPr>
          <w:sz w:val="24"/>
        </w:rPr>
        <w:t>备注：</w:t>
      </w:r>
      <w:r>
        <w:rPr>
          <w:rFonts w:ascii="Times New Roman" w:eastAsia="Times New Roman"/>
          <w:sz w:val="24"/>
        </w:rPr>
        <w:t>1.</w:t>
      </w:r>
      <w:r>
        <w:rPr>
          <w:sz w:val="24"/>
        </w:rPr>
        <w:t>所填个人信息应与原教师资格证书信息一致；</w:t>
      </w:r>
    </w:p>
    <w:p>
      <w:pPr>
        <w:spacing w:before="5"/>
        <w:ind w:left="1191" w:right="0" w:firstLine="0"/>
        <w:jc w:val="left"/>
        <w:rPr>
          <w:sz w:val="24"/>
        </w:rPr>
      </w:pPr>
      <w:r>
        <w:rPr>
          <w:rFonts w:ascii="Times New Roman" w:eastAsia="Times New Roman"/>
          <w:sz w:val="24"/>
        </w:rPr>
        <w:t>2.</w:t>
      </w:r>
      <w:r>
        <w:rPr>
          <w:sz w:val="24"/>
        </w:rPr>
        <w:t>本表一式二份，分别存入本人人事档案和发证机关档案。</w:t>
      </w:r>
    </w:p>
    <w:p>
      <w:pPr>
        <w:spacing w:after="0"/>
        <w:jc w:val="left"/>
        <w:rPr>
          <w:sz w:val="24"/>
        </w:rPr>
        <w:sectPr>
          <w:type w:val="continuous"/>
          <w:pgSz w:w="11910" w:h="16840"/>
          <w:pgMar w:top="1580" w:right="1140" w:bottom="280" w:left="1060" w:header="720" w:footer="720" w:gutter="0"/>
          <w:cols w:space="720" w:num="1"/>
        </w:sectPr>
      </w:pPr>
    </w:p>
    <w:p>
      <w:pPr>
        <w:pStyle w:val="4"/>
        <w:rPr>
          <w:sz w:val="20"/>
        </w:rPr>
      </w:pPr>
    </w:p>
    <w:p>
      <w:pPr>
        <w:pStyle w:val="4"/>
        <w:spacing w:before="8"/>
        <w:rPr>
          <w:sz w:val="14"/>
        </w:rPr>
      </w:pPr>
    </w:p>
    <w:p>
      <w:pPr>
        <w:spacing w:after="0"/>
        <w:rPr>
          <w:sz w:val="14"/>
        </w:rPr>
        <w:sectPr>
          <w:pgSz w:w="11910" w:h="16840"/>
          <w:pgMar w:top="1580" w:right="1140" w:bottom="1900" w:left="1060" w:header="0" w:footer="1709" w:gutter="0"/>
          <w:cols w:space="720" w:num="1"/>
        </w:sectPr>
      </w:pPr>
    </w:p>
    <w:p>
      <w:pPr>
        <w:pStyle w:val="4"/>
        <w:spacing w:before="6"/>
        <w:rPr>
          <w:rFonts w:ascii="黑体"/>
          <w:sz w:val="54"/>
        </w:rPr>
      </w:pPr>
      <w:r>
        <w:br w:type="column"/>
      </w:r>
    </w:p>
    <w:p>
      <w:pPr>
        <w:pStyle w:val="2"/>
      </w:pPr>
      <w:r>
        <w:t>湖南省教师资格证书信息更正备案表</w:t>
      </w:r>
    </w:p>
    <w:p>
      <w:pPr>
        <w:spacing w:after="0"/>
        <w:sectPr>
          <w:type w:val="continuous"/>
          <w:pgSz w:w="11910" w:h="16840"/>
          <w:pgMar w:top="1580" w:right="1140" w:bottom="280" w:left="1060" w:header="720" w:footer="720" w:gutter="0"/>
          <w:cols w:equalWidth="0" w:num="2">
            <w:col w:w="1349" w:space="40"/>
            <w:col w:w="8321"/>
          </w:cols>
        </w:sectPr>
      </w:pPr>
    </w:p>
    <w:p>
      <w:pPr>
        <w:pStyle w:val="4"/>
        <w:spacing w:before="12"/>
        <w:rPr>
          <w:rFonts w:ascii="方正小标宋简体"/>
          <w:sz w:val="8"/>
        </w:rPr>
      </w:pPr>
    </w:p>
    <w:p>
      <w:pPr>
        <w:spacing w:after="0"/>
        <w:rPr>
          <w:rFonts w:ascii="方正小标宋简体"/>
          <w:sz w:val="8"/>
        </w:rPr>
        <w:sectPr>
          <w:type w:val="continuous"/>
          <w:pgSz w:w="11910" w:h="16840"/>
          <w:pgMar w:top="1580" w:right="1140" w:bottom="280" w:left="1060" w:header="720" w:footer="720" w:gutter="0"/>
          <w:cols w:space="720" w:num="1"/>
        </w:sectPr>
      </w:pPr>
    </w:p>
    <w:p>
      <w:pPr>
        <w:spacing w:before="74"/>
        <w:ind w:left="471" w:right="0" w:firstLine="0"/>
        <w:jc w:val="left"/>
        <w:rPr>
          <w:sz w:val="24"/>
        </w:rPr>
      </w:pPr>
      <w:r>
        <w:rPr>
          <w:spacing w:val="-3"/>
          <w:sz w:val="24"/>
        </w:rPr>
        <w:t>认定机构名称：</w:t>
      </w:r>
      <w:r>
        <w:rPr>
          <w:rFonts w:ascii="Times New Roman" w:hAnsi="Times New Roman" w:eastAsia="Times New Roman"/>
          <w:spacing w:val="-19"/>
          <w:sz w:val="24"/>
        </w:rPr>
        <w:t xml:space="preserve">×××××× </w:t>
      </w:r>
      <w:r>
        <w:rPr>
          <w:spacing w:val="-6"/>
          <w:sz w:val="24"/>
        </w:rPr>
        <w:t>教育局</w:t>
      </w:r>
    </w:p>
    <w:p>
      <w:pPr>
        <w:pStyle w:val="4"/>
        <w:spacing w:before="9"/>
        <w:rPr>
          <w:sz w:val="30"/>
        </w:rPr>
      </w:pPr>
      <w:r>
        <w:br w:type="column"/>
      </w:r>
    </w:p>
    <w:p>
      <w:pPr>
        <w:spacing w:before="0"/>
        <w:ind w:left="331" w:right="0" w:firstLine="0"/>
        <w:jc w:val="left"/>
        <w:rPr>
          <w:sz w:val="24"/>
        </w:rPr>
      </w:pPr>
      <w:r>
        <w:pict>
          <v:group id="_x0000_s1035" o:spid="_x0000_s1035" o:spt="203" style="position:absolute;left:0pt;margin-left:57.2pt;margin-top:-0.45pt;height:518.5pt;width:479.4pt;mso-position-horizontal-relative:page;z-index:-251654144;mso-width-relative:page;mso-height-relative:page;" coordorigin="1145,-10" coordsize="9588,10370">
            <o:lock v:ext="edit"/>
            <v:line id="_x0000_s1036" o:spid="_x0000_s1036" o:spt="20" style="position:absolute;left:1289;top:-5;height:0;width:9330;" stroked="t" coordsize="21600,21600">
              <v:path arrowok="t"/>
              <v:fill focussize="0,0"/>
              <v:stroke weight="0.48pt" color="#000000"/>
              <v:imagedata o:title=""/>
              <o:lock v:ext="edit"/>
            </v:line>
            <v:line id="_x0000_s1037" o:spid="_x0000_s1037" o:spt="20" style="position:absolute;left:1289;top:317;height:0;width:1409;" stroked="t" coordsize="21600,21600">
              <v:path arrowok="t"/>
              <v:fill focussize="0,0"/>
              <v:stroke weight="0.48pt" color="#000000"/>
              <v:imagedata o:title=""/>
              <o:lock v:ext="edit"/>
            </v:line>
            <v:line id="_x0000_s1038" o:spid="_x0000_s1038" o:spt="20" style="position:absolute;left:2708;top:317;height:0;width:3000;" stroked="t" coordsize="21600,21600">
              <v:path arrowok="t"/>
              <v:fill focussize="0,0"/>
              <v:stroke weight="0.48pt" color="#000000"/>
              <v:imagedata o:title=""/>
              <o:lock v:ext="edit"/>
            </v:line>
            <v:line id="_x0000_s1039" o:spid="_x0000_s1039" o:spt="20" style="position:absolute;left:5718;top:317;height:0;width:718;" stroked="t" coordsize="21600,21600">
              <v:path arrowok="t"/>
              <v:fill focussize="0,0"/>
              <v:stroke weight="0.48pt" color="#000000"/>
              <v:imagedata o:title=""/>
              <o:lock v:ext="edit"/>
            </v:line>
            <v:line id="_x0000_s1040" o:spid="_x0000_s1040" o:spt="20" style="position:absolute;left:6445;top:317;height:0;width:516;" stroked="t" coordsize="21600,21600">
              <v:path arrowok="t"/>
              <v:fill focussize="0,0"/>
              <v:stroke weight="0.48pt" color="#000000"/>
              <v:imagedata o:title=""/>
              <o:lock v:ext="edit"/>
            </v:line>
            <v:line id="_x0000_s1041" o:spid="_x0000_s1041" o:spt="20" style="position:absolute;left:6971;top:317;height:0;width:866;" stroked="t" coordsize="21600,21600">
              <v:path arrowok="t"/>
              <v:fill focussize="0,0"/>
              <v:stroke weight="0.48pt" color="#000000"/>
              <v:imagedata o:title=""/>
              <o:lock v:ext="edit"/>
            </v:line>
            <v:line id="_x0000_s1042" o:spid="_x0000_s1042" o:spt="20" style="position:absolute;left:7847;top:317;height:0;width:1018;" stroked="t" coordsize="21600,21600">
              <v:path arrowok="t"/>
              <v:fill focussize="0,0"/>
              <v:stroke weight="0.48pt" color="#000000"/>
              <v:imagedata o:title=""/>
              <o:lock v:ext="edit"/>
            </v:line>
            <v:line id="_x0000_s1043" o:spid="_x0000_s1043" o:spt="20" style="position:absolute;left:8875;top:317;height:0;width:1745;" stroked="t" coordsize="21600,21600">
              <v:path arrowok="t"/>
              <v:fill focussize="0,0"/>
              <v:stroke weight="0.48pt" color="#000000"/>
              <v:imagedata o:title=""/>
              <o:lock v:ext="edit"/>
            </v:line>
            <v:line id="_x0000_s1044" o:spid="_x0000_s1044" o:spt="20" style="position:absolute;left:6441;top:312;height:502;width:0;" stroked="t" coordsize="21600,21600">
              <v:path arrowok="t"/>
              <v:fill focussize="0,0"/>
              <v:stroke weight="0.48pt" color="#000000"/>
              <v:imagedata o:title=""/>
              <o:lock v:ext="edit"/>
            </v:line>
            <v:line id="_x0000_s1045" o:spid="_x0000_s1045" o:spt="20" style="position:absolute;left:6966;top:312;height:502;width:0;" stroked="t" coordsize="21600,21600">
              <v:path arrowok="t"/>
              <v:fill focussize="0,0"/>
              <v:stroke weight="0.48pt" color="#000000"/>
              <v:imagedata o:title=""/>
              <o:lock v:ext="edit"/>
            </v:line>
            <v:line id="_x0000_s1046" o:spid="_x0000_s1046" o:spt="20" style="position:absolute;left:7842;top:312;height:502;width:0;" stroked="t" coordsize="21600,21600">
              <v:path arrowok="t"/>
              <v:fill focussize="0,0"/>
              <v:stroke weight="0.48pt" color="#000000"/>
              <v:imagedata o:title=""/>
              <o:lock v:ext="edit"/>
            </v:line>
            <v:line id="_x0000_s1047" o:spid="_x0000_s1047" o:spt="20" style="position:absolute;left:1289;top:809;height:0;width:1409;" stroked="t" coordsize="21600,21600">
              <v:path arrowok="t"/>
              <v:fill focussize="0,0"/>
              <v:stroke weight="0.48pt" color="#000000"/>
              <v:imagedata o:title=""/>
              <o:lock v:ext="edit"/>
            </v:line>
            <v:line id="_x0000_s1048" o:spid="_x0000_s1048" o:spt="20" style="position:absolute;left:2708;top:809;height:0;width:1567;" stroked="t" coordsize="21600,21600">
              <v:path arrowok="t"/>
              <v:fill focussize="0,0"/>
              <v:stroke weight="0.48pt" color="#000000"/>
              <v:imagedata o:title=""/>
              <o:lock v:ext="edit"/>
            </v:line>
            <v:line id="_x0000_s1049" o:spid="_x0000_s1049" o:spt="20" style="position:absolute;left:4285;top:809;height:0;width:1423;" stroked="t" coordsize="21600,21600">
              <v:path arrowok="t"/>
              <v:fill focussize="0,0"/>
              <v:stroke weight="0.48pt" color="#000000"/>
              <v:imagedata o:title=""/>
              <o:lock v:ext="edit"/>
            </v:line>
            <v:line id="_x0000_s1050" o:spid="_x0000_s1050" o:spt="20" style="position:absolute;left:5718;top:809;height:0;width:718;" stroked="t" coordsize="21600,21600">
              <v:path arrowok="t"/>
              <v:fill focussize="0,0"/>
              <v:stroke weight="0.48pt" color="#000000"/>
              <v:imagedata o:title=""/>
              <o:lock v:ext="edit"/>
            </v:line>
            <v:line id="_x0000_s1051" o:spid="_x0000_s1051" o:spt="20" style="position:absolute;left:6445;top:809;height:0;width:516;" stroked="t" coordsize="21600,21600">
              <v:path arrowok="t"/>
              <v:fill focussize="0,0"/>
              <v:stroke weight="0.48pt" color="#000000"/>
              <v:imagedata o:title=""/>
              <o:lock v:ext="edit"/>
            </v:line>
            <v:line id="_x0000_s1052" o:spid="_x0000_s1052" o:spt="20" style="position:absolute;left:6971;top:809;height:0;width:866;" stroked="t" coordsize="21600,21600">
              <v:path arrowok="t"/>
              <v:fill focussize="0,0"/>
              <v:stroke weight="0.48pt" color="#000000"/>
              <v:imagedata o:title=""/>
              <o:lock v:ext="edit"/>
            </v:line>
            <v:line id="_x0000_s1053" o:spid="_x0000_s1053" o:spt="20" style="position:absolute;left:7847;top:809;height:0;width:1018;" stroked="t" coordsize="21600,21600">
              <v:path arrowok="t"/>
              <v:fill focussize="0,0"/>
              <v:stroke weight="0.48pt" color="#000000"/>
              <v:imagedata o:title=""/>
              <o:lock v:ext="edit"/>
            </v:line>
            <v:line id="_x0000_s1054" o:spid="_x0000_s1054" o:spt="20" style="position:absolute;left:1289;top:1441;height:0;width:1409;" stroked="t" coordsize="21600,21600">
              <v:path arrowok="t"/>
              <v:fill focussize="0,0"/>
              <v:stroke weight="0.48pt" color="#000000"/>
              <v:imagedata o:title=""/>
              <o:lock v:ext="edit"/>
            </v:line>
            <v:line id="_x0000_s1055" o:spid="_x0000_s1055" o:spt="20" style="position:absolute;left:2708;top:1441;height:0;width:1567;" stroked="t" coordsize="21600,21600">
              <v:path arrowok="t"/>
              <v:fill focussize="0,0"/>
              <v:stroke weight="0.48pt" color="#000000"/>
              <v:imagedata o:title=""/>
              <o:lock v:ext="edit"/>
            </v:line>
            <v:line id="_x0000_s1056" o:spid="_x0000_s1056" o:spt="20" style="position:absolute;left:4285;top:1441;height:0;width:1423;" stroked="t" coordsize="21600,21600">
              <v:path arrowok="t"/>
              <v:fill focussize="0,0"/>
              <v:stroke weight="0.48pt" color="#000000"/>
              <v:imagedata o:title=""/>
              <o:lock v:ext="edit"/>
            </v:line>
            <v:line id="_x0000_s1057" o:spid="_x0000_s1057" o:spt="20" style="position:absolute;left:5718;top:1441;height:0;width:3147;" stroked="t" coordsize="21600,21600">
              <v:path arrowok="t"/>
              <v:fill focussize="0,0"/>
              <v:stroke weight="0.48pt" color="#000000"/>
              <v:imagedata o:title=""/>
              <o:lock v:ext="edit"/>
            </v:line>
            <v:shape id="_x0000_s1058" o:spid="_x0000_s1058" style="position:absolute;left:2887;top:2079;height:622;width:1201;" fillcolor="#FBFCFC" filled="t" stroked="f" coordorigin="2888,2079" coordsize="1201,622" path="m4088,2389l2888,2389,2888,2701,4088,2701,4088,2389m4088,2079l2888,2079,2888,2389,4088,2389,4088,2079e">
              <v:path arrowok="t"/>
              <v:fill on="t" focussize="0,0"/>
              <v:stroke on="f"/>
              <v:imagedata o:title=""/>
              <o:lock v:ext="edit"/>
            </v:shape>
            <v:line id="_x0000_s1059" o:spid="_x0000_s1059" o:spt="20" style="position:absolute;left:1289;top:2074;height:0;width:1409;" stroked="t" coordsize="21600,21600">
              <v:path arrowok="t"/>
              <v:fill focussize="0,0"/>
              <v:stroke weight="0.48pt" color="#000000"/>
              <v:imagedata o:title=""/>
              <o:lock v:ext="edit"/>
            </v:line>
            <v:line id="_x0000_s1060" o:spid="_x0000_s1060" o:spt="20" style="position:absolute;left:2708;top:2074;height:0;width:1567;" stroked="t" coordsize="21600,21600">
              <v:path arrowok="t"/>
              <v:fill focussize="0,0"/>
              <v:stroke weight="0.48pt" color="#000000"/>
              <v:imagedata o:title=""/>
              <o:lock v:ext="edit"/>
            </v:line>
            <v:line id="_x0000_s1061" o:spid="_x0000_s1061" o:spt="20" style="position:absolute;left:4285;top:2074;height:0;width:1423;" stroked="t" coordsize="21600,21600">
              <v:path arrowok="t"/>
              <v:fill focussize="0,0"/>
              <v:stroke weight="0.48pt" color="#000000"/>
              <v:imagedata o:title=""/>
              <o:lock v:ext="edit"/>
            </v:line>
            <v:line id="_x0000_s1062" o:spid="_x0000_s1062" o:spt="20" style="position:absolute;left:5718;top:2074;height:0;width:3147;" stroked="t" coordsize="21600,21600">
              <v:path arrowok="t"/>
              <v:fill focussize="0,0"/>
              <v:stroke weight="0.48pt" color="#000000"/>
              <v:imagedata o:title=""/>
              <o:lock v:ext="edit"/>
            </v:line>
            <v:line id="_x0000_s1063" o:spid="_x0000_s1063" o:spt="20" style="position:absolute;left:8870;top:312;height:2398;width:0;" stroked="t" coordsize="21600,21600">
              <v:path arrowok="t"/>
              <v:fill focussize="0,0"/>
              <v:stroke weight="0.48pt" color="#000000"/>
              <v:imagedata o:title=""/>
              <o:lock v:ext="edit"/>
            </v:line>
            <v:line id="_x0000_s1064" o:spid="_x0000_s1064" o:spt="20" style="position:absolute;left:1289;top:2705;height:0;width:1409;" stroked="t" coordsize="21600,21600">
              <v:path arrowok="t"/>
              <v:fill focussize="0,0"/>
              <v:stroke weight="0.48pt" color="#000000"/>
              <v:imagedata o:title=""/>
              <o:lock v:ext="edit"/>
            </v:line>
            <v:line id="_x0000_s1065" o:spid="_x0000_s1065" o:spt="20" style="position:absolute;left:2708;top:2705;height:0;width:1567;" stroked="t" coordsize="21600,21600">
              <v:path arrowok="t"/>
              <v:fill focussize="0,0"/>
              <v:stroke weight="0.48pt" color="#000000"/>
              <v:imagedata o:title=""/>
              <o:lock v:ext="edit"/>
            </v:line>
            <v:line id="_x0000_s1066" o:spid="_x0000_s1066" o:spt="20" style="position:absolute;left:4285;top:2705;height:0;width:1423;" stroked="t" coordsize="21600,21600">
              <v:path arrowok="t"/>
              <v:fill focussize="0,0"/>
              <v:stroke weight="0.48pt" color="#000000"/>
              <v:imagedata o:title=""/>
              <o:lock v:ext="edit"/>
            </v:line>
            <v:line id="_x0000_s1067" o:spid="_x0000_s1067" o:spt="20" style="position:absolute;left:5718;top:2705;height:0;width:3147;" stroked="t" coordsize="21600,21600">
              <v:path arrowok="t"/>
              <v:fill focussize="0,0"/>
              <v:stroke weight="0.48pt" color="#000000"/>
              <v:imagedata o:title=""/>
              <o:lock v:ext="edit"/>
            </v:line>
            <v:line id="_x0000_s1068" o:spid="_x0000_s1068" o:spt="20" style="position:absolute;left:8875;top:2705;height:0;width:1745;" stroked="t" coordsize="21600,21600">
              <v:path arrowok="t"/>
              <v:fill focussize="0,0"/>
              <v:stroke weight="0.48pt" color="#000000"/>
              <v:imagedata o:title=""/>
              <o:lock v:ext="edit"/>
            </v:line>
            <v:line id="_x0000_s1069" o:spid="_x0000_s1069" o:spt="20" style="position:absolute;left:2703;top:312;height:2996;width:0;" stroked="t" coordsize="21600,21600">
              <v:path arrowok="t"/>
              <v:fill focussize="0,0"/>
              <v:stroke weight="0.48pt" color="#000000"/>
              <v:imagedata o:title=""/>
              <o:lock v:ext="edit"/>
            </v:line>
            <v:line id="_x0000_s1070" o:spid="_x0000_s1070" o:spt="20" style="position:absolute;left:4280;top:805;height:2503;width:0;" stroked="t" coordsize="21600,21600">
              <v:path arrowok="t"/>
              <v:fill focussize="0,0"/>
              <v:stroke weight="0.48pt" color="#000000"/>
              <v:imagedata o:title=""/>
              <o:lock v:ext="edit"/>
            </v:line>
            <v:line id="_x0000_s1071" o:spid="_x0000_s1071" o:spt="20" style="position:absolute;left:5713;top:312;height:2996;width:0;" stroked="t" coordsize="21600,21600">
              <v:path arrowok="t"/>
              <v:fill focussize="0,0"/>
              <v:stroke weight="0.48pt" color="#000000"/>
              <v:imagedata o:title=""/>
              <o:lock v:ext="edit"/>
            </v:line>
            <v:line id="_x0000_s1072" o:spid="_x0000_s1072" o:spt="20" style="position:absolute;left:1289;top:3303;height:0;width:1409;" stroked="t" coordsize="21600,21600">
              <v:path arrowok="t"/>
              <v:fill focussize="0,0"/>
              <v:stroke weight="0.48pt" color="#000000"/>
              <v:imagedata o:title=""/>
              <o:lock v:ext="edit"/>
            </v:line>
            <v:line id="_x0000_s1073" o:spid="_x0000_s1073" o:spt="20" style="position:absolute;left:2708;top:3303;height:0;width:1567;" stroked="t" coordsize="21600,21600">
              <v:path arrowok="t"/>
              <v:fill focussize="0,0"/>
              <v:stroke weight="0.48pt" color="#000000"/>
              <v:imagedata o:title=""/>
              <o:lock v:ext="edit"/>
            </v:line>
            <v:line id="_x0000_s1074" o:spid="_x0000_s1074" o:spt="20" style="position:absolute;left:4285;top:3303;height:0;width:1423;" stroked="t" coordsize="21600,21600">
              <v:path arrowok="t"/>
              <v:fill focussize="0,0"/>
              <v:stroke weight="0.48pt" color="#000000"/>
              <v:imagedata o:title=""/>
              <o:lock v:ext="edit"/>
            </v:line>
            <v:line id="_x0000_s1075" o:spid="_x0000_s1075" o:spt="20" style="position:absolute;left:5718;top:3303;height:0;width:4902;" stroked="t" coordsize="21600,21600">
              <v:path arrowok="t"/>
              <v:fill focussize="0,0"/>
              <v:stroke weight="0.48pt" color="#000000"/>
              <v:imagedata o:title=""/>
              <o:lock v:ext="edit"/>
            </v:line>
            <v:line id="_x0000_s1076" o:spid="_x0000_s1076" o:spt="20" style="position:absolute;left:6450;top:3629;height:512;width:0;" stroked="t" coordsize="21600,21600">
              <v:path arrowok="t"/>
              <v:fill focussize="0,0"/>
              <v:stroke weight="0.48pt" color="#000000"/>
              <v:imagedata o:title=""/>
              <o:lock v:ext="edit"/>
            </v:line>
            <v:line id="_x0000_s1077" o:spid="_x0000_s1077" o:spt="20" style="position:absolute;left:1145;top:4136;height:0;width:1450;" stroked="t" coordsize="21600,21600">
              <v:path arrowok="t"/>
              <v:fill focussize="0,0"/>
              <v:stroke weight="0.48pt" color="#000000"/>
              <v:imagedata o:title=""/>
              <o:lock v:ext="edit"/>
            </v:line>
            <v:line id="_x0000_s1078" o:spid="_x0000_s1078" o:spt="20" style="position:absolute;left:2604;top:4136;height:0;width:1611;" stroked="t" coordsize="21600,21600">
              <v:path arrowok="t"/>
              <v:fill focussize="0,0"/>
              <v:stroke weight="0.48pt" color="#000000"/>
              <v:imagedata o:title=""/>
              <o:lock v:ext="edit"/>
            </v:line>
            <v:line id="_x0000_s1079" o:spid="_x0000_s1079" o:spt="20" style="position:absolute;left:4225;top:4136;height:0;width:1462;" stroked="t" coordsize="21600,21600">
              <v:path arrowok="t"/>
              <v:fill focussize="0,0"/>
              <v:stroke weight="0.48pt" color="#000000"/>
              <v:imagedata o:title=""/>
              <o:lock v:ext="edit"/>
            </v:line>
            <v:line id="_x0000_s1080" o:spid="_x0000_s1080" o:spt="20" style="position:absolute;left:5696;top:4136;height:0;width:749;" stroked="t" coordsize="21600,21600">
              <v:path arrowok="t"/>
              <v:fill focussize="0,0"/>
              <v:stroke weight="0.48pt" color="#000000"/>
              <v:imagedata o:title=""/>
              <o:lock v:ext="edit"/>
            </v:line>
            <v:line id="_x0000_s1081" o:spid="_x0000_s1081" o:spt="20" style="position:absolute;left:6978;top:3629;height:512;width:0;" stroked="t" coordsize="21600,21600">
              <v:path arrowok="t"/>
              <v:fill focussize="0,0"/>
              <v:stroke weight="0.48pt" color="#000000"/>
              <v:imagedata o:title=""/>
              <o:lock v:ext="edit"/>
            </v:line>
            <v:line id="_x0000_s1082" o:spid="_x0000_s1082" o:spt="20" style="position:absolute;left:6455;top:4136;height:0;width:518;" stroked="t" coordsize="21600,21600">
              <v:path arrowok="t"/>
              <v:fill focussize="0,0"/>
              <v:stroke weight="0.48pt" color="#000000"/>
              <v:imagedata o:title=""/>
              <o:lock v:ext="edit"/>
            </v:line>
            <v:line id="_x0000_s1083" o:spid="_x0000_s1083" o:spt="20" style="position:absolute;left:7878;top:3629;height:512;width:0;" stroked="t" coordsize="21600,21600">
              <v:path arrowok="t"/>
              <v:fill focussize="0,0"/>
              <v:stroke weight="0.48pt" color="#000000"/>
              <v:imagedata o:title=""/>
              <o:lock v:ext="edit"/>
            </v:line>
            <v:line id="_x0000_s1084" o:spid="_x0000_s1084" o:spt="20" style="position:absolute;left:6983;top:4136;height:0;width:890;" stroked="t" coordsize="21600,21600">
              <v:path arrowok="t"/>
              <v:fill focussize="0,0"/>
              <v:stroke weight="0.48pt" color="#000000"/>
              <v:imagedata o:title=""/>
              <o:lock v:ext="edit"/>
            </v:line>
            <v:line id="_x0000_s1085" o:spid="_x0000_s1085" o:spt="20" style="position:absolute;left:7883;top:4136;height:0;width:1044;" stroked="t" coordsize="21600,21600">
              <v:path arrowok="t"/>
              <v:fill focussize="0,0"/>
              <v:stroke weight="0.48pt" color="#000000"/>
              <v:imagedata o:title=""/>
              <o:lock v:ext="edit"/>
            </v:line>
            <v:line id="_x0000_s1086" o:spid="_x0000_s1086" o:spt="20" style="position:absolute;left:1145;top:4770;height:0;width:1450;" stroked="t" coordsize="21600,21600">
              <v:path arrowok="t"/>
              <v:fill focussize="0,0"/>
              <v:stroke weight="0.48pt" color="#000000"/>
              <v:imagedata o:title=""/>
              <o:lock v:ext="edit"/>
            </v:line>
            <v:line id="_x0000_s1087" o:spid="_x0000_s1087" o:spt="20" style="position:absolute;left:2604;top:4770;height:0;width:1611;" stroked="t" coordsize="21600,21600">
              <v:path arrowok="t"/>
              <v:fill focussize="0,0"/>
              <v:stroke weight="0.48pt" color="#000000"/>
              <v:imagedata o:title=""/>
              <o:lock v:ext="edit"/>
            </v:line>
            <v:line id="_x0000_s1088" o:spid="_x0000_s1088" o:spt="20" style="position:absolute;left:4225;top:4770;height:0;width:1462;" stroked="t" coordsize="21600,21600">
              <v:path arrowok="t"/>
              <v:fill focussize="0,0"/>
              <v:stroke weight="0.48pt" color="#000000"/>
              <v:imagedata o:title=""/>
              <o:lock v:ext="edit"/>
            </v:line>
            <v:line id="_x0000_s1089" o:spid="_x0000_s1089" o:spt="20" style="position:absolute;left:5696;top:4770;height:0;width:3232;" stroked="t" coordsize="21600,21600">
              <v:path arrowok="t"/>
              <v:fill focussize="0,0"/>
              <v:stroke weight="0.48pt" color="#000000"/>
              <v:imagedata o:title=""/>
              <o:lock v:ext="edit"/>
            </v:line>
            <v:shape id="_x0000_s1090" o:spid="_x0000_s1090" style="position:absolute;left:2808;top:5408;height:620;width:1201;" fillcolor="#FBFCFC" filled="t" stroked="f" coordorigin="2808,5408" coordsize="1201,620" path="m4009,5408l2808,5408,2808,5715,2808,5718,2808,6027,4009,6027,4009,5718,4009,5715,4009,5408e">
              <v:path arrowok="t"/>
              <v:fill on="t" focussize="0,0"/>
              <v:stroke on="f"/>
              <v:imagedata o:title=""/>
              <o:lock v:ext="edit"/>
            </v:shape>
            <v:line id="_x0000_s1091" o:spid="_x0000_s1091" o:spt="20" style="position:absolute;left:1145;top:5401;height:0;width:1450;" stroked="t" coordsize="21600,21600">
              <v:path arrowok="t"/>
              <v:fill focussize="0,0"/>
              <v:stroke weight="0.48pt" color="#000000"/>
              <v:imagedata o:title=""/>
              <o:lock v:ext="edit"/>
            </v:line>
            <v:line id="_x0000_s1092" o:spid="_x0000_s1092" o:spt="20" style="position:absolute;left:2604;top:5401;height:0;width:1611;" stroked="t" coordsize="21600,21600">
              <v:path arrowok="t"/>
              <v:fill focussize="0,0"/>
              <v:stroke weight="0.48pt" color="#000000"/>
              <v:imagedata o:title=""/>
              <o:lock v:ext="edit"/>
            </v:line>
            <v:line id="_x0000_s1093" o:spid="_x0000_s1093" o:spt="20" style="position:absolute;left:4225;top:5401;height:0;width:1462;" stroked="t" coordsize="21600,21600">
              <v:path arrowok="t"/>
              <v:fill focussize="0,0"/>
              <v:stroke weight="0.48pt" color="#000000"/>
              <v:imagedata o:title=""/>
              <o:lock v:ext="edit"/>
            </v:line>
            <v:line id="_x0000_s1094" o:spid="_x0000_s1094" o:spt="20" style="position:absolute;left:5696;top:5401;height:0;width:3232;" stroked="t" coordsize="21600,21600">
              <v:path arrowok="t"/>
              <v:fill focussize="0,0"/>
              <v:stroke weight="0.48pt" color="#000000"/>
              <v:imagedata o:title=""/>
              <o:lock v:ext="edit"/>
            </v:line>
            <v:line id="_x0000_s1095" o:spid="_x0000_s1095" o:spt="20" style="position:absolute;left:8932;top:3629;height:2410;width:0;" stroked="t" coordsize="21600,21600">
              <v:path arrowok="t"/>
              <v:fill focussize="0,0"/>
              <v:stroke weight="0.48pt" color="#000000"/>
              <v:imagedata o:title=""/>
              <o:lock v:ext="edit"/>
            </v:line>
            <v:line id="_x0000_s1096" o:spid="_x0000_s1096" o:spt="20" style="position:absolute;left:1145;top:6035;height:0;width:1450;" stroked="t" coordsize="21600,21600">
              <v:path arrowok="t"/>
              <v:fill focussize="0,0"/>
              <v:stroke weight="0.48pt" color="#000000"/>
              <v:imagedata o:title=""/>
              <o:lock v:ext="edit"/>
            </v:line>
            <v:line id="_x0000_s1097" o:spid="_x0000_s1097" o:spt="20" style="position:absolute;left:2604;top:6035;height:0;width:1611;" stroked="t" coordsize="21600,21600">
              <v:path arrowok="t"/>
              <v:fill focussize="0,0"/>
              <v:stroke weight="0.48pt" color="#000000"/>
              <v:imagedata o:title=""/>
              <o:lock v:ext="edit"/>
            </v:line>
            <v:line id="_x0000_s1098" o:spid="_x0000_s1098" o:spt="20" style="position:absolute;left:4225;top:6035;height:0;width:1462;" stroked="t" coordsize="21600,21600">
              <v:path arrowok="t"/>
              <v:fill focussize="0,0"/>
              <v:stroke weight="0.48pt" color="#000000"/>
              <v:imagedata o:title=""/>
              <o:lock v:ext="edit"/>
            </v:line>
            <v:line id="_x0000_s1099" o:spid="_x0000_s1099" o:spt="20" style="position:absolute;left:5696;top:6035;height:0;width:3232;" stroked="t" coordsize="21600,21600">
              <v:path arrowok="t"/>
              <v:fill focussize="0,0"/>
              <v:stroke weight="0.48pt" color="#000000"/>
              <v:imagedata o:title=""/>
              <o:lock v:ext="edit"/>
            </v:line>
            <v:line id="_x0000_s1100" o:spid="_x0000_s1100" o:spt="20" style="position:absolute;left:8937;top:6035;height:0;width:1795;" stroked="t" coordsize="21600,21600">
              <v:path arrowok="t"/>
              <v:fill focussize="0,0"/>
              <v:stroke weight="0.48pt" color="#000000"/>
              <v:imagedata o:title=""/>
              <o:lock v:ext="edit"/>
            </v:line>
            <v:line id="_x0000_s1101" o:spid="_x0000_s1101" o:spt="20" style="position:absolute;left:2600;top:3629;height:2998;width:0;" stroked="t" coordsize="21600,21600">
              <v:path arrowok="t"/>
              <v:fill focussize="0,0"/>
              <v:stroke weight="0.48pt" color="#000000"/>
              <v:imagedata o:title=""/>
              <o:lock v:ext="edit"/>
            </v:line>
            <v:line id="_x0000_s1102" o:spid="_x0000_s1102" o:spt="20" style="position:absolute;left:4220;top:4131;height:2496;width:0;" stroked="t" coordsize="21600,21600">
              <v:path arrowok="t"/>
              <v:fill focussize="0,0"/>
              <v:stroke weight="0.48pt" color="#000000"/>
              <v:imagedata o:title=""/>
              <o:lock v:ext="edit"/>
            </v:line>
            <v:line id="_x0000_s1103" o:spid="_x0000_s1103" o:spt="20" style="position:absolute;left:5691;top:3629;height:2998;width:0;" stroked="t" coordsize="21600,21600">
              <v:path arrowok="t"/>
              <v:fill focussize="0,0"/>
              <v:stroke weight="0.48pt" color="#000000"/>
              <v:imagedata o:title=""/>
              <o:lock v:ext="edit"/>
            </v:line>
            <v:line id="_x0000_s1104" o:spid="_x0000_s1104" o:spt="20" style="position:absolute;left:1289;top:3625;height:0;width:9330;" stroked="t" coordsize="21600,21600">
              <v:path arrowok="t"/>
              <v:fill focussize="0,0"/>
              <v:stroke weight="0.48pt" color="#000000"/>
              <v:imagedata o:title=""/>
              <o:lock v:ext="edit"/>
            </v:line>
            <v:line id="_x0000_s1105" o:spid="_x0000_s1105" o:spt="20" style="position:absolute;left:1289;top:6632;height:0;width:1409;" stroked="t" coordsize="21600,21600">
              <v:path arrowok="t"/>
              <v:fill focussize="0,0"/>
              <v:stroke weight="0.48pt" color="#000000"/>
              <v:imagedata o:title=""/>
              <o:lock v:ext="edit"/>
            </v:line>
            <v:line id="_x0000_s1106" o:spid="_x0000_s1106" o:spt="20" style="position:absolute;left:2708;top:6632;height:0;width:7911;" stroked="t" coordsize="21600,21600">
              <v:path arrowok="t"/>
              <v:fill focussize="0,0"/>
              <v:stroke weight="0.48pt" color="#000000"/>
              <v:imagedata o:title=""/>
              <o:lock v:ext="edit"/>
            </v:line>
            <v:line id="_x0000_s1107" o:spid="_x0000_s1107" o:spt="20" style="position:absolute;left:1289;top:7091;height:0;width:1409;" stroked="t" coordsize="21600,21600">
              <v:path arrowok="t"/>
              <v:fill focussize="0,0"/>
              <v:stroke weight="0.48pt" color="#000000"/>
              <v:imagedata o:title=""/>
              <o:lock v:ext="edit"/>
            </v:line>
            <v:line id="_x0000_s1108" o:spid="_x0000_s1108" o:spt="20" style="position:absolute;left:2708;top:7091;height:0;width:7911;" stroked="t" coordsize="21600,21600">
              <v:path arrowok="t"/>
              <v:fill focussize="0,0"/>
              <v:stroke weight="0.48pt" color="#000000"/>
              <v:imagedata o:title=""/>
              <o:lock v:ext="edit"/>
            </v:line>
            <v:line id="_x0000_s1109" o:spid="_x0000_s1109" o:spt="20" style="position:absolute;left:2703;top:6627;height:891;width:0;" stroked="t" coordsize="21600,21600">
              <v:path arrowok="t"/>
              <v:fill focussize="0,0"/>
              <v:stroke weight="0.48pt" color="#000000"/>
              <v:imagedata o:title=""/>
              <o:lock v:ext="edit"/>
            </v:line>
            <v:line id="_x0000_s1110" o:spid="_x0000_s1110" o:spt="20" style="position:absolute;left:1289;top:7514;height:0;width:1409;" stroked="t" coordsize="21600,21600">
              <v:path arrowok="t"/>
              <v:fill focussize="0,0"/>
              <v:stroke weight="0.48pt" color="#000000"/>
              <v:imagedata o:title=""/>
              <o:lock v:ext="edit"/>
            </v:line>
            <v:line id="_x0000_s1111" o:spid="_x0000_s1111" o:spt="20" style="position:absolute;left:2708;top:7514;height:0;width:7911;" stroked="t" coordsize="21600,21600">
              <v:path arrowok="t"/>
              <v:fill focussize="0,0"/>
              <v:stroke weight="0.48pt" color="#000000"/>
              <v:imagedata o:title=""/>
              <o:lock v:ext="edit"/>
            </v:line>
            <v:line id="_x0000_s1112" o:spid="_x0000_s1112" o:spt="20" style="position:absolute;left:1289;top:8699;height:0;width:1409;" stroked="t" coordsize="21600,21600">
              <v:path arrowok="t"/>
              <v:fill focussize="0,0"/>
              <v:stroke weight="0.48007874015748pt" color="#000000"/>
              <v:imagedata o:title=""/>
              <o:lock v:ext="edit"/>
            </v:line>
            <v:line id="_x0000_s1113" o:spid="_x0000_s1113" o:spt="20" style="position:absolute;left:2708;top:8699;height:0;width:7911;" stroked="t" coordsize="21600,21600">
              <v:path arrowok="t"/>
              <v:fill focussize="0,0"/>
              <v:stroke weight="0.48007874015748pt" color="#000000"/>
              <v:imagedata o:title=""/>
              <o:lock v:ext="edit"/>
            </v:line>
            <v:line id="_x0000_s1114" o:spid="_x0000_s1114" o:spt="20" style="position:absolute;left:1284;top:-10;height:10361;width:0;" stroked="t" coordsize="21600,21600">
              <v:path arrowok="t"/>
              <v:fill focussize="0,0"/>
              <v:stroke weight="0.48pt" color="#000000"/>
              <v:imagedata o:title=""/>
              <o:lock v:ext="edit"/>
            </v:line>
            <v:rect id="_x0000_s1115" o:spid="_x0000_s1115" o:spt="1" style="position:absolute;left:1279;top:10350;height:10;width:10;" fillcolor="#000000" filled="t" stroked="f" coordsize="21600,21600">
              <v:path/>
              <v:fill on="t" focussize="0,0"/>
              <v:stroke on="f"/>
              <v:imagedata o:title=""/>
              <o:lock v:ext="edit"/>
            </v:rect>
            <v:line id="_x0000_s1116" o:spid="_x0000_s1116" o:spt="20" style="position:absolute;left:1289;top:10356;height:0;width:1409;" stroked="t" coordsize="21600,21600">
              <v:path arrowok="t"/>
              <v:fill focussize="0,0"/>
              <v:stroke weight="0.48pt" color="#000000"/>
              <v:imagedata o:title=""/>
              <o:lock v:ext="edit"/>
            </v:line>
            <v:line id="_x0000_s1117" o:spid="_x0000_s1117" o:spt="20" style="position:absolute;left:2703;top:8694;height:1657;width:0;" stroked="t" coordsize="21600,21600">
              <v:path arrowok="t"/>
              <v:fill focussize="0,0"/>
              <v:stroke weight="0.48pt" color="#000000"/>
              <v:imagedata o:title=""/>
              <o:lock v:ext="edit"/>
            </v:line>
            <v:rect id="_x0000_s1118" o:spid="_x0000_s1118" o:spt="1" style="position:absolute;left:2698;top:10350;height:10;width:10;" fillcolor="#000000" filled="t" stroked="f" coordsize="21600,21600">
              <v:path/>
              <v:fill on="t" focussize="0,0"/>
              <v:stroke on="f"/>
              <v:imagedata o:title=""/>
              <o:lock v:ext="edit"/>
            </v:rect>
            <v:line id="_x0000_s1119" o:spid="_x0000_s1119" o:spt="20" style="position:absolute;left:2708;top:10356;height:0;width:7911;" stroked="t" coordsize="21600,21600">
              <v:path arrowok="t"/>
              <v:fill focussize="0,0"/>
              <v:stroke weight="0.48pt" color="#000000"/>
              <v:imagedata o:title=""/>
              <o:lock v:ext="edit"/>
            </v:line>
            <v:line id="_x0000_s1120" o:spid="_x0000_s1120" o:spt="20" style="position:absolute;left:10624;top:-10;height:10361;width:0;" stroked="t" coordsize="21600,21600">
              <v:path arrowok="t"/>
              <v:fill focussize="0,0"/>
              <v:stroke weight="0.48pt" color="#000000"/>
              <v:imagedata o:title=""/>
              <o:lock v:ext="edit"/>
            </v:line>
            <v:rect id="_x0000_s1121" o:spid="_x0000_s1121" o:spt="1" style="position:absolute;left:10619;top:10350;height:10;width:10;" fillcolor="#000000" filled="t" stroked="f" coordsize="21600,21600">
              <v:path/>
              <v:fill on="t" focussize="0,0"/>
              <v:stroke on="f"/>
              <v:imagedata o:title=""/>
              <o:lock v:ext="edit"/>
            </v:rect>
          </v:group>
        </w:pict>
      </w:r>
      <w:r>
        <w:rPr>
          <w:sz w:val="24"/>
        </w:rPr>
        <w:t>变更前证书信息</w:t>
      </w:r>
    </w:p>
    <w:p>
      <w:pPr>
        <w:spacing w:after="0"/>
        <w:jc w:val="left"/>
        <w:rPr>
          <w:sz w:val="24"/>
        </w:rPr>
        <w:sectPr>
          <w:type w:val="continuous"/>
          <w:pgSz w:w="11910" w:h="16840"/>
          <w:pgMar w:top="1580" w:right="1140" w:bottom="280" w:left="1060" w:header="720" w:footer="720" w:gutter="0"/>
          <w:cols w:equalWidth="0" w:num="2">
            <w:col w:w="3684" w:space="40"/>
            <w:col w:w="5986"/>
          </w:cols>
        </w:sectPr>
      </w:pPr>
    </w:p>
    <w:p>
      <w:pPr>
        <w:tabs>
          <w:tab w:val="left" w:pos="1172"/>
          <w:tab w:val="left" w:pos="1748"/>
        </w:tabs>
        <w:spacing w:before="101"/>
        <w:ind w:left="452" w:right="0" w:firstLine="0"/>
        <w:jc w:val="left"/>
        <w:rPr>
          <w:rFonts w:ascii="Times New Roman" w:eastAsia="Times New Roman"/>
          <w:sz w:val="24"/>
        </w:rPr>
      </w:pPr>
      <w:r>
        <w:rPr>
          <w:sz w:val="24"/>
        </w:rPr>
        <w:t>姓</w:t>
      </w:r>
      <w:r>
        <w:rPr>
          <w:sz w:val="24"/>
        </w:rPr>
        <w:tab/>
      </w:r>
      <w:r>
        <w:rPr>
          <w:sz w:val="24"/>
        </w:rPr>
        <w:t>名</w:t>
      </w:r>
      <w:r>
        <w:rPr>
          <w:sz w:val="24"/>
        </w:rPr>
        <w:tab/>
      </w:r>
      <w:r>
        <w:rPr>
          <w:rFonts w:ascii="Times New Roman" w:eastAsia="Times New Roman"/>
          <w:position w:val="1"/>
          <w:sz w:val="24"/>
          <w:shd w:val="clear" w:color="auto" w:fill="FBFCFC"/>
        </w:rPr>
        <w:t>AAA</w:t>
      </w:r>
    </w:p>
    <w:p>
      <w:pPr>
        <w:tabs>
          <w:tab w:val="left" w:pos="1199"/>
          <w:tab w:val="left" w:pos="1779"/>
          <w:tab w:val="left" w:pos="2732"/>
        </w:tabs>
        <w:spacing w:before="101"/>
        <w:ind w:left="452" w:right="0" w:firstLine="0"/>
        <w:jc w:val="left"/>
        <w:rPr>
          <w:sz w:val="24"/>
        </w:rPr>
      </w:pPr>
      <w:r>
        <w:br w:type="column"/>
      </w:r>
      <w:r>
        <w:rPr>
          <w:sz w:val="24"/>
        </w:rPr>
        <w:t>性别</w:t>
      </w:r>
      <w:r>
        <w:rPr>
          <w:sz w:val="24"/>
        </w:rPr>
        <w:tab/>
      </w:r>
      <w:r>
        <w:rPr>
          <w:sz w:val="24"/>
          <w:shd w:val="clear" w:color="auto" w:fill="FBFCFC"/>
        </w:rPr>
        <w:t>女</w:t>
      </w:r>
      <w:r>
        <w:rPr>
          <w:sz w:val="24"/>
        </w:rPr>
        <w:tab/>
      </w:r>
      <w:r>
        <w:rPr>
          <w:sz w:val="24"/>
        </w:rPr>
        <w:t>民族</w:t>
      </w:r>
      <w:r>
        <w:rPr>
          <w:sz w:val="24"/>
        </w:rPr>
        <w:tab/>
      </w:r>
      <w:r>
        <w:rPr>
          <w:sz w:val="24"/>
          <w:shd w:val="clear" w:color="auto" w:fill="FBFCFC"/>
        </w:rPr>
        <w:t>汉族</w:t>
      </w:r>
    </w:p>
    <w:p>
      <w:pPr>
        <w:spacing w:after="0"/>
        <w:jc w:val="left"/>
        <w:rPr>
          <w:sz w:val="24"/>
        </w:rPr>
        <w:sectPr>
          <w:type w:val="continuous"/>
          <w:pgSz w:w="11910" w:h="16840"/>
          <w:pgMar w:top="1580" w:right="1140" w:bottom="280" w:left="1060" w:header="720" w:footer="720" w:gutter="0"/>
          <w:cols w:equalWidth="0" w:num="2">
            <w:col w:w="2307" w:space="2016"/>
            <w:col w:w="5387"/>
          </w:cols>
        </w:sectPr>
      </w:pPr>
    </w:p>
    <w:p>
      <w:pPr>
        <w:spacing w:before="98" w:line="242" w:lineRule="auto"/>
        <w:ind w:left="452" w:right="0" w:firstLine="0"/>
        <w:jc w:val="left"/>
        <w:rPr>
          <w:sz w:val="24"/>
        </w:rPr>
      </w:pPr>
      <w:r>
        <w:rPr>
          <w:spacing w:val="-5"/>
          <w:sz w:val="24"/>
        </w:rPr>
        <w:t>有效身份证件类型</w:t>
      </w:r>
    </w:p>
    <w:p>
      <w:pPr>
        <w:spacing w:before="167"/>
        <w:ind w:left="452" w:right="0" w:firstLine="0"/>
        <w:jc w:val="left"/>
        <w:rPr>
          <w:sz w:val="24"/>
        </w:rPr>
      </w:pPr>
      <w:r>
        <w:rPr>
          <w:spacing w:val="-5"/>
          <w:sz w:val="24"/>
        </w:rPr>
        <w:t>出生日期</w:t>
      </w:r>
    </w:p>
    <w:p>
      <w:pPr>
        <w:tabs>
          <w:tab w:val="left" w:pos="1172"/>
        </w:tabs>
        <w:spacing w:before="170" w:line="242" w:lineRule="auto"/>
        <w:ind w:left="452" w:right="0" w:firstLine="0"/>
        <w:jc w:val="left"/>
        <w:rPr>
          <w:sz w:val="24"/>
        </w:rPr>
      </w:pPr>
      <w:r>
        <w:rPr>
          <w:sz w:val="24"/>
        </w:rPr>
        <w:t>教师资</w:t>
      </w:r>
      <w:r>
        <w:rPr>
          <w:spacing w:val="-20"/>
          <w:sz w:val="24"/>
        </w:rPr>
        <w:t>格</w:t>
      </w:r>
      <w:r>
        <w:rPr>
          <w:sz w:val="24"/>
        </w:rPr>
        <w:t>种</w:t>
      </w:r>
      <w:r>
        <w:rPr>
          <w:sz w:val="24"/>
        </w:rPr>
        <w:tab/>
      </w:r>
      <w:r>
        <w:rPr>
          <w:spacing w:val="-20"/>
          <w:sz w:val="24"/>
        </w:rPr>
        <w:t>类</w:t>
      </w:r>
    </w:p>
    <w:p>
      <w:pPr>
        <w:spacing w:before="149"/>
        <w:ind w:left="452" w:right="0" w:firstLine="0"/>
        <w:jc w:val="left"/>
        <w:rPr>
          <w:sz w:val="24"/>
        </w:rPr>
      </w:pPr>
      <w:r>
        <w:rPr>
          <w:spacing w:val="-5"/>
          <w:sz w:val="24"/>
        </w:rPr>
        <w:t>发证日期</w:t>
      </w:r>
    </w:p>
    <w:p>
      <w:pPr>
        <w:pStyle w:val="4"/>
        <w:spacing w:before="11"/>
        <w:rPr>
          <w:sz w:val="19"/>
        </w:rPr>
      </w:pPr>
      <w:r>
        <w:br w:type="column"/>
      </w:r>
    </w:p>
    <w:p>
      <w:pPr>
        <w:spacing w:before="0"/>
        <w:ind w:left="331" w:right="0" w:firstLine="0"/>
        <w:jc w:val="center"/>
        <w:rPr>
          <w:sz w:val="24"/>
        </w:rPr>
      </w:pPr>
      <w:r>
        <w:rPr>
          <w:sz w:val="24"/>
          <w:shd w:val="clear" w:color="auto" w:fill="FBFCFC"/>
        </w:rPr>
        <w:t>身份证</w:t>
      </w:r>
    </w:p>
    <w:p>
      <w:pPr>
        <w:spacing w:before="187" w:line="305" w:lineRule="exact"/>
        <w:ind w:left="331" w:right="0" w:firstLine="0"/>
        <w:jc w:val="center"/>
        <w:rPr>
          <w:sz w:val="24"/>
        </w:rPr>
      </w:pPr>
      <w:r>
        <w:rPr>
          <w:rFonts w:ascii="Times New Roman" w:hAnsi="Times New Roman" w:eastAsia="Times New Roman"/>
          <w:spacing w:val="-20"/>
          <w:sz w:val="24"/>
          <w:shd w:val="clear" w:color="auto" w:fill="FBFCFC"/>
        </w:rPr>
        <w:t xml:space="preserve">×××× </w:t>
      </w:r>
      <w:r>
        <w:rPr>
          <w:spacing w:val="-5"/>
          <w:sz w:val="24"/>
          <w:shd w:val="clear" w:color="auto" w:fill="FBFCFC"/>
        </w:rPr>
        <w:t>－</w:t>
      </w:r>
      <w:r>
        <w:rPr>
          <w:rFonts w:ascii="Times New Roman" w:hAnsi="Times New Roman" w:eastAsia="Times New Roman"/>
          <w:spacing w:val="-5"/>
          <w:sz w:val="24"/>
          <w:shd w:val="clear" w:color="auto" w:fill="FBFCFC"/>
        </w:rPr>
        <w:t>××</w:t>
      </w:r>
      <w:r>
        <w:rPr>
          <w:spacing w:val="-5"/>
          <w:sz w:val="24"/>
          <w:shd w:val="clear" w:color="auto" w:fill="FBFCFC"/>
        </w:rPr>
        <w:t>－</w:t>
      </w:r>
    </w:p>
    <w:p>
      <w:pPr>
        <w:spacing w:before="0" w:line="273" w:lineRule="exact"/>
        <w:ind w:left="284" w:right="0" w:firstLine="0"/>
        <w:jc w:val="center"/>
        <w:rPr>
          <w:rFonts w:ascii="Times New Roman" w:hAnsi="Times New Roman"/>
          <w:sz w:val="24"/>
        </w:rPr>
      </w:pPr>
      <w:r>
        <w:rPr>
          <w:rFonts w:ascii="Times New Roman" w:hAnsi="Times New Roman"/>
          <w:sz w:val="24"/>
          <w:shd w:val="clear" w:color="auto" w:fill="FBFCFC"/>
        </w:rPr>
        <w:t>××</w:t>
      </w:r>
    </w:p>
    <w:p>
      <w:pPr>
        <w:tabs>
          <w:tab w:val="left" w:pos="1335"/>
        </w:tabs>
        <w:spacing w:before="37" w:line="242" w:lineRule="auto"/>
        <w:ind w:left="375" w:right="41" w:hanging="1"/>
        <w:jc w:val="center"/>
        <w:rPr>
          <w:sz w:val="24"/>
        </w:rPr>
      </w:pPr>
      <w:r>
        <w:rPr>
          <w:sz w:val="24"/>
        </w:rPr>
        <w:t>幼儿园教</w:t>
      </w:r>
      <w:r>
        <w:rPr>
          <w:spacing w:val="-17"/>
          <w:sz w:val="24"/>
        </w:rPr>
        <w:t>师</w:t>
      </w:r>
      <w:r>
        <w:rPr>
          <w:sz w:val="24"/>
        </w:rPr>
        <w:t>资</w:t>
      </w:r>
      <w:r>
        <w:rPr>
          <w:sz w:val="24"/>
        </w:rPr>
        <w:tab/>
      </w:r>
      <w:r>
        <w:rPr>
          <w:spacing w:val="-18"/>
          <w:sz w:val="24"/>
        </w:rPr>
        <w:t>格</w:t>
      </w:r>
    </w:p>
    <w:p>
      <w:pPr>
        <w:spacing w:before="10" w:line="306" w:lineRule="exact"/>
        <w:ind w:left="331" w:right="0" w:firstLine="0"/>
        <w:jc w:val="center"/>
        <w:rPr>
          <w:sz w:val="24"/>
        </w:rPr>
      </w:pPr>
      <w:r>
        <w:rPr>
          <w:rFonts w:ascii="Times New Roman" w:hAnsi="Times New Roman" w:eastAsia="Times New Roman"/>
          <w:spacing w:val="-20"/>
          <w:sz w:val="24"/>
          <w:shd w:val="clear" w:color="auto" w:fill="FBFCFC"/>
        </w:rPr>
        <w:t>××××</w:t>
      </w:r>
      <w:r>
        <w:rPr>
          <w:rFonts w:ascii="Times New Roman" w:hAnsi="Times New Roman" w:eastAsia="Times New Roman"/>
          <w:spacing w:val="15"/>
          <w:sz w:val="24"/>
          <w:shd w:val="clear" w:color="auto" w:fill="FBFCFC"/>
        </w:rPr>
        <w:t xml:space="preserve"> </w:t>
      </w:r>
      <w:r>
        <w:rPr>
          <w:spacing w:val="-5"/>
          <w:sz w:val="24"/>
          <w:shd w:val="clear" w:color="auto" w:fill="FBFCFC"/>
        </w:rPr>
        <w:t>－</w:t>
      </w:r>
      <w:r>
        <w:rPr>
          <w:rFonts w:ascii="Times New Roman" w:hAnsi="Times New Roman" w:eastAsia="Times New Roman"/>
          <w:spacing w:val="-5"/>
          <w:sz w:val="24"/>
          <w:shd w:val="clear" w:color="auto" w:fill="FBFCFC"/>
        </w:rPr>
        <w:t>××</w:t>
      </w:r>
      <w:r>
        <w:rPr>
          <w:spacing w:val="-5"/>
          <w:sz w:val="24"/>
          <w:shd w:val="clear" w:color="auto" w:fill="FBFCFC"/>
        </w:rPr>
        <w:t>－</w:t>
      </w:r>
    </w:p>
    <w:p>
      <w:pPr>
        <w:spacing w:before="0" w:line="274" w:lineRule="exact"/>
        <w:ind w:left="284" w:right="0" w:firstLine="0"/>
        <w:jc w:val="center"/>
        <w:rPr>
          <w:rFonts w:ascii="Times New Roman" w:hAnsi="Times New Roman"/>
          <w:sz w:val="24"/>
        </w:rPr>
      </w:pPr>
      <w:r>
        <w:rPr>
          <w:rFonts w:ascii="Times New Roman" w:hAnsi="Times New Roman"/>
          <w:sz w:val="24"/>
          <w:shd w:val="clear" w:color="auto" w:fill="FBFCFC"/>
        </w:rPr>
        <w:t>××</w:t>
      </w:r>
    </w:p>
    <w:p>
      <w:pPr>
        <w:spacing w:before="98" w:line="247" w:lineRule="auto"/>
        <w:ind w:left="343" w:right="38" w:firstLine="0"/>
        <w:jc w:val="both"/>
        <w:rPr>
          <w:sz w:val="24"/>
        </w:rPr>
      </w:pPr>
      <w:r>
        <w:br w:type="column"/>
      </w:r>
      <w:r>
        <w:rPr>
          <w:spacing w:val="-5"/>
          <w:sz w:val="24"/>
        </w:rPr>
        <w:t>有效身份证件号码教师资格证书号码教师资格任教学科</w:t>
      </w:r>
    </w:p>
    <w:p>
      <w:pPr>
        <w:spacing w:before="135"/>
        <w:ind w:left="343" w:right="0" w:firstLine="0"/>
        <w:jc w:val="left"/>
        <w:rPr>
          <w:sz w:val="24"/>
        </w:rPr>
      </w:pPr>
      <w:r>
        <w:rPr>
          <w:sz w:val="24"/>
        </w:rPr>
        <w:t>发证机关</w:t>
      </w:r>
    </w:p>
    <w:p>
      <w:pPr>
        <w:pStyle w:val="4"/>
        <w:spacing w:before="7"/>
        <w:rPr>
          <w:sz w:val="20"/>
        </w:rPr>
      </w:pPr>
      <w:r>
        <w:br w:type="column"/>
      </w:r>
    </w:p>
    <w:p>
      <w:pPr>
        <w:tabs>
          <w:tab w:val="left" w:pos="1785"/>
        </w:tabs>
        <w:spacing w:before="0"/>
        <w:ind w:left="452" w:right="0" w:firstLine="0"/>
        <w:jc w:val="left"/>
        <w:rPr>
          <w:rFonts w:ascii="Times New Roman" w:hAnsi="Times New Roman"/>
          <w:sz w:val="24"/>
        </w:rPr>
      </w:pPr>
      <w:r>
        <w:rPr>
          <w:rFonts w:ascii="Times New Roman" w:hAnsi="Times New Roman"/>
          <w:spacing w:val="-53"/>
          <w:w w:val="90"/>
          <w:sz w:val="24"/>
          <w:shd w:val="clear" w:color="auto" w:fill="FBFCFC"/>
        </w:rPr>
        <w:t>××××××××××××××××××</w:t>
      </w:r>
      <w:r>
        <w:rPr>
          <w:rFonts w:ascii="Times New Roman" w:hAnsi="Times New Roman"/>
          <w:spacing w:val="-53"/>
          <w:sz w:val="24"/>
          <w:shd w:val="clear" w:color="auto" w:fill="FBFCFC"/>
        </w:rPr>
        <w:tab/>
      </w:r>
    </w:p>
    <w:p>
      <w:pPr>
        <w:pStyle w:val="4"/>
        <w:spacing w:before="1"/>
        <w:rPr>
          <w:rFonts w:ascii="Times New Roman"/>
          <w:sz w:val="31"/>
        </w:rPr>
      </w:pPr>
    </w:p>
    <w:p>
      <w:pPr>
        <w:tabs>
          <w:tab w:val="left" w:pos="1780"/>
        </w:tabs>
        <w:spacing w:before="0"/>
        <w:ind w:left="459" w:right="0" w:firstLine="0"/>
        <w:jc w:val="left"/>
        <w:rPr>
          <w:rFonts w:ascii="Times New Roman" w:hAnsi="Times New Roman"/>
          <w:sz w:val="24"/>
        </w:rPr>
      </w:pPr>
      <w:r>
        <w:rPr>
          <w:rFonts w:ascii="Times New Roman" w:hAnsi="Times New Roman"/>
          <w:spacing w:val="-39"/>
          <w:w w:val="90"/>
          <w:sz w:val="24"/>
          <w:shd w:val="clear" w:color="auto" w:fill="FBFCFC"/>
        </w:rPr>
        <w:t>×××××××××××××××</w:t>
      </w:r>
      <w:r>
        <w:rPr>
          <w:rFonts w:ascii="Times New Roman" w:hAnsi="Times New Roman"/>
          <w:spacing w:val="-39"/>
          <w:sz w:val="24"/>
          <w:shd w:val="clear" w:color="auto" w:fill="FBFCFC"/>
        </w:rPr>
        <w:tab/>
      </w:r>
    </w:p>
    <w:p>
      <w:pPr>
        <w:pStyle w:val="4"/>
        <w:spacing w:before="6"/>
        <w:rPr>
          <w:rFonts w:ascii="Times New Roman"/>
          <w:sz w:val="26"/>
        </w:rPr>
      </w:pPr>
      <w:r>
        <w:pict>
          <v:group id="_x0000_s1122" o:spid="_x0000_s1122" o:spt="203" style="position:absolute;left:0pt;margin-left:346.5pt;margin-top:17.2pt;height:15.6pt;width:36pt;mso-position-horizontal-relative:page;mso-wrap-distance-bottom:0pt;mso-wrap-distance-top:0pt;z-index:-251653120;mso-width-relative:page;mso-height-relative:page;" coordorigin="6930,344" coordsize="720,312">
            <o:lock v:ext="edit"/>
            <v:rect id="_x0000_s1123" o:spid="_x0000_s1123" o:spt="1" style="position:absolute;left:6930;top:344;height:312;width:720;" fillcolor="#FBFCFC" filled="t" stroked="f" coordsize="21600,21600">
              <v:path/>
              <v:fill on="t" focussize="0,0"/>
              <v:stroke on="f"/>
              <v:imagedata o:title=""/>
              <o:lock v:ext="edit"/>
            </v:rect>
            <v:shape id="_x0000_s1124" o:spid="_x0000_s1124" o:spt="202" type="#_x0000_t202" style="position:absolute;left:6930;top:344;height:312;width:720;" filled="f" stroked="f" coordsize="21600,21600">
              <v:path/>
              <v:fill on="f" focussize="0,0"/>
              <v:stroke on="f" joinstyle="miter"/>
              <v:imagedata o:title=""/>
              <o:lock v:ext="edit"/>
              <v:textbox inset="0mm,0mm,0mm,0mm">
                <w:txbxContent>
                  <w:p>
                    <w:pPr>
                      <w:spacing w:before="2"/>
                      <w:ind w:left="0" w:right="-15" w:firstLine="0"/>
                      <w:jc w:val="left"/>
                      <w:rPr>
                        <w:sz w:val="24"/>
                      </w:rPr>
                    </w:pPr>
                    <w:r>
                      <w:rPr>
                        <w:sz w:val="24"/>
                      </w:rPr>
                      <w:t>幼儿园</w:t>
                    </w:r>
                  </w:p>
                </w:txbxContent>
              </v:textbox>
            </v:shape>
            <w10:wrap type="topAndBottom"/>
          </v:group>
        </w:pict>
      </w:r>
    </w:p>
    <w:p>
      <w:pPr>
        <w:pStyle w:val="4"/>
        <w:spacing w:before="11"/>
        <w:rPr>
          <w:rFonts w:ascii="Times New Roman"/>
          <w:sz w:val="23"/>
        </w:rPr>
      </w:pPr>
    </w:p>
    <w:p>
      <w:pPr>
        <w:spacing w:before="0"/>
        <w:ind w:left="1232" w:right="0" w:firstLine="0"/>
        <w:jc w:val="left"/>
        <w:rPr>
          <w:sz w:val="24"/>
        </w:rPr>
      </w:pPr>
      <w:r>
        <w:rPr>
          <w:rFonts w:ascii="Times New Roman" w:hAnsi="Times New Roman" w:eastAsia="Times New Roman"/>
          <w:spacing w:val="-21"/>
          <w:sz w:val="24"/>
          <w:shd w:val="clear" w:color="auto" w:fill="FBFCFC"/>
        </w:rPr>
        <w:t xml:space="preserve">×××××× </w:t>
      </w:r>
      <w:r>
        <w:rPr>
          <w:spacing w:val="-6"/>
          <w:sz w:val="24"/>
          <w:shd w:val="clear" w:color="auto" w:fill="FBFCFC"/>
        </w:rPr>
        <w:t>教育局</w:t>
      </w:r>
    </w:p>
    <w:p>
      <w:pPr>
        <w:tabs>
          <w:tab w:val="left" w:pos="1016"/>
        </w:tabs>
        <w:spacing w:before="192"/>
        <w:ind w:left="296" w:right="0" w:firstLine="0"/>
        <w:jc w:val="left"/>
        <w:rPr>
          <w:sz w:val="24"/>
        </w:rPr>
      </w:pPr>
      <w:r>
        <w:br w:type="column"/>
      </w:r>
      <w:r>
        <w:rPr>
          <w:sz w:val="24"/>
        </w:rPr>
        <w:t>照</w:t>
      </w:r>
      <w:r>
        <w:rPr>
          <w:sz w:val="24"/>
        </w:rPr>
        <w:tab/>
      </w:r>
      <w:r>
        <w:rPr>
          <w:sz w:val="24"/>
        </w:rPr>
        <w:t>片</w:t>
      </w:r>
    </w:p>
    <w:p>
      <w:pPr>
        <w:pStyle w:val="4"/>
        <w:spacing w:before="9"/>
        <w:rPr>
          <w:sz w:val="21"/>
        </w:rPr>
      </w:pPr>
    </w:p>
    <w:p>
      <w:pPr>
        <w:spacing w:before="0" w:line="242" w:lineRule="auto"/>
        <w:ind w:left="6" w:right="89" w:firstLine="50"/>
        <w:jc w:val="left"/>
        <w:rPr>
          <w:sz w:val="24"/>
        </w:rPr>
      </w:pPr>
      <w:r>
        <w:rPr>
          <w:sz w:val="24"/>
        </w:rPr>
        <w:t>（若无变更前照片，可留空）</w:t>
      </w:r>
    </w:p>
    <w:p>
      <w:pPr>
        <w:spacing w:after="0" w:line="242" w:lineRule="auto"/>
        <w:jc w:val="left"/>
        <w:rPr>
          <w:sz w:val="24"/>
        </w:rPr>
        <w:sectPr>
          <w:type w:val="continuous"/>
          <w:pgSz w:w="11910" w:h="16840"/>
          <w:pgMar w:top="1580" w:right="1140" w:bottom="280" w:left="1060" w:header="720" w:footer="720" w:gutter="0"/>
          <w:cols w:equalWidth="0" w:num="5">
            <w:col w:w="1413" w:space="40"/>
            <w:col w:w="1619" w:space="39"/>
            <w:col w:w="1345" w:space="657"/>
            <w:col w:w="2760" w:space="39"/>
            <w:col w:w="1798"/>
          </w:cols>
        </w:sectPr>
      </w:pPr>
    </w:p>
    <w:p>
      <w:pPr>
        <w:spacing w:before="18"/>
        <w:ind w:left="84" w:right="0" w:firstLine="0"/>
        <w:jc w:val="center"/>
        <w:rPr>
          <w:sz w:val="24"/>
        </w:rPr>
      </w:pPr>
      <w:r>
        <w:rPr>
          <w:sz w:val="24"/>
        </w:rPr>
        <w:t>变更后证书信息</w:t>
      </w:r>
    </w:p>
    <w:p>
      <w:pPr>
        <w:tabs>
          <w:tab w:val="left" w:pos="719"/>
          <w:tab w:val="left" w:pos="1315"/>
          <w:tab w:val="left" w:pos="4435"/>
          <w:tab w:val="left" w:pos="5201"/>
          <w:tab w:val="left" w:pos="5792"/>
          <w:tab w:val="left" w:pos="6768"/>
          <w:tab w:val="left" w:pos="8214"/>
        </w:tabs>
        <w:spacing w:before="110"/>
        <w:ind w:left="0" w:right="345" w:firstLine="0"/>
        <w:jc w:val="center"/>
        <w:rPr>
          <w:sz w:val="24"/>
        </w:rPr>
      </w:pPr>
      <w:r>
        <w:rPr>
          <w:sz w:val="24"/>
        </w:rPr>
        <w:t>姓</w:t>
      </w:r>
      <w:r>
        <w:rPr>
          <w:sz w:val="24"/>
        </w:rPr>
        <w:tab/>
      </w:r>
      <w:r>
        <w:rPr>
          <w:sz w:val="24"/>
        </w:rPr>
        <w:t>名</w:t>
      </w:r>
      <w:r>
        <w:rPr>
          <w:sz w:val="24"/>
        </w:rPr>
        <w:tab/>
      </w:r>
      <w:r>
        <w:rPr>
          <w:rFonts w:ascii="Times New Roman" w:eastAsia="Times New Roman"/>
          <w:position w:val="1"/>
          <w:sz w:val="24"/>
          <w:shd w:val="clear" w:color="auto" w:fill="FBFCFC"/>
        </w:rPr>
        <w:t>BBB</w:t>
      </w:r>
      <w:r>
        <w:rPr>
          <w:rFonts w:ascii="Times New Roman" w:eastAsia="Times New Roman"/>
          <w:position w:val="1"/>
          <w:sz w:val="24"/>
        </w:rPr>
        <w:tab/>
      </w:r>
      <w:r>
        <w:rPr>
          <w:sz w:val="24"/>
        </w:rPr>
        <w:t>性别</w:t>
      </w:r>
      <w:r>
        <w:rPr>
          <w:sz w:val="24"/>
        </w:rPr>
        <w:tab/>
      </w:r>
      <w:r>
        <w:rPr>
          <w:sz w:val="24"/>
          <w:shd w:val="clear" w:color="auto" w:fill="FBFCFC"/>
        </w:rPr>
        <w:t>男</w:t>
      </w:r>
      <w:r>
        <w:rPr>
          <w:sz w:val="24"/>
        </w:rPr>
        <w:tab/>
      </w:r>
      <w:r>
        <w:rPr>
          <w:sz w:val="24"/>
        </w:rPr>
        <w:t>民族</w:t>
      </w:r>
      <w:r>
        <w:rPr>
          <w:sz w:val="24"/>
        </w:rPr>
        <w:tab/>
      </w:r>
      <w:r>
        <w:rPr>
          <w:sz w:val="24"/>
          <w:shd w:val="clear" w:color="auto" w:fill="FBFCFC"/>
        </w:rPr>
        <w:t>满族</w:t>
      </w:r>
      <w:r>
        <w:rPr>
          <w:sz w:val="24"/>
        </w:rPr>
        <w:tab/>
      </w:r>
      <w:r>
        <w:rPr>
          <w:sz w:val="24"/>
        </w:rPr>
        <w:t>照片</w:t>
      </w:r>
    </w:p>
    <w:p>
      <w:pPr>
        <w:spacing w:after="0"/>
        <w:jc w:val="center"/>
        <w:rPr>
          <w:sz w:val="24"/>
        </w:rPr>
        <w:sectPr>
          <w:type w:val="continuous"/>
          <w:pgSz w:w="11910" w:h="16840"/>
          <w:pgMar w:top="1580" w:right="1140" w:bottom="280" w:left="1060" w:header="720" w:footer="720" w:gutter="0"/>
          <w:cols w:space="720" w:num="1"/>
        </w:sectPr>
      </w:pPr>
    </w:p>
    <w:p>
      <w:pPr>
        <w:spacing w:before="110" w:line="242" w:lineRule="auto"/>
        <w:ind w:left="332" w:right="0" w:firstLine="0"/>
        <w:jc w:val="left"/>
        <w:rPr>
          <w:sz w:val="24"/>
        </w:rPr>
      </w:pPr>
      <w:r>
        <w:rPr>
          <w:spacing w:val="-5"/>
          <w:sz w:val="24"/>
        </w:rPr>
        <w:t>有效身份证件类型</w:t>
      </w:r>
    </w:p>
    <w:p>
      <w:pPr>
        <w:spacing w:before="166"/>
        <w:ind w:left="332" w:right="0" w:firstLine="0"/>
        <w:jc w:val="left"/>
        <w:rPr>
          <w:sz w:val="24"/>
        </w:rPr>
      </w:pPr>
      <w:r>
        <w:rPr>
          <w:spacing w:val="-5"/>
          <w:sz w:val="24"/>
        </w:rPr>
        <w:t>出生日期</w:t>
      </w:r>
    </w:p>
    <w:p>
      <w:pPr>
        <w:tabs>
          <w:tab w:val="left" w:pos="1052"/>
        </w:tabs>
        <w:spacing w:before="170" w:line="242" w:lineRule="auto"/>
        <w:ind w:left="332" w:right="0" w:firstLine="0"/>
        <w:jc w:val="left"/>
        <w:rPr>
          <w:sz w:val="24"/>
        </w:rPr>
      </w:pPr>
      <w:r>
        <w:rPr>
          <w:sz w:val="24"/>
        </w:rPr>
        <w:t>教师资</w:t>
      </w:r>
      <w:r>
        <w:rPr>
          <w:spacing w:val="-20"/>
          <w:sz w:val="24"/>
        </w:rPr>
        <w:t>格</w:t>
      </w:r>
      <w:r>
        <w:rPr>
          <w:sz w:val="24"/>
        </w:rPr>
        <w:t>种</w:t>
      </w:r>
      <w:r>
        <w:rPr>
          <w:sz w:val="24"/>
        </w:rPr>
        <w:tab/>
      </w:r>
      <w:r>
        <w:rPr>
          <w:spacing w:val="-20"/>
          <w:sz w:val="24"/>
        </w:rPr>
        <w:t>类</w:t>
      </w:r>
    </w:p>
    <w:p>
      <w:pPr>
        <w:spacing w:before="150"/>
        <w:ind w:left="332" w:right="0" w:firstLine="0"/>
        <w:jc w:val="left"/>
        <w:rPr>
          <w:sz w:val="24"/>
        </w:rPr>
      </w:pPr>
      <w:r>
        <w:rPr>
          <w:spacing w:val="-5"/>
          <w:sz w:val="24"/>
        </w:rPr>
        <w:t>发证日期</w:t>
      </w:r>
    </w:p>
    <w:p>
      <w:pPr>
        <w:pStyle w:val="4"/>
        <w:spacing w:before="7"/>
        <w:rPr>
          <w:sz w:val="20"/>
        </w:rPr>
      </w:pPr>
      <w:r>
        <w:br w:type="column"/>
      </w:r>
    </w:p>
    <w:p>
      <w:pPr>
        <w:spacing w:before="1"/>
        <w:ind w:left="292" w:right="0" w:firstLine="0"/>
        <w:jc w:val="center"/>
        <w:rPr>
          <w:sz w:val="24"/>
        </w:rPr>
      </w:pPr>
      <w:r>
        <w:rPr>
          <w:sz w:val="24"/>
          <w:shd w:val="clear" w:color="auto" w:fill="FBFCFC"/>
        </w:rPr>
        <w:t>身份证</w:t>
      </w:r>
    </w:p>
    <w:p>
      <w:pPr>
        <w:spacing w:before="186" w:line="306" w:lineRule="exact"/>
        <w:ind w:left="292" w:right="0" w:firstLine="0"/>
        <w:jc w:val="center"/>
        <w:rPr>
          <w:sz w:val="24"/>
        </w:rPr>
      </w:pPr>
      <w:r>
        <w:rPr>
          <w:rFonts w:ascii="Times New Roman" w:hAnsi="Times New Roman" w:eastAsia="Times New Roman"/>
          <w:sz w:val="24"/>
          <w:shd w:val="clear" w:color="auto" w:fill="FBFCFC"/>
        </w:rPr>
        <w:t xml:space="preserve">×××× </w:t>
      </w:r>
      <w:r>
        <w:rPr>
          <w:sz w:val="24"/>
          <w:shd w:val="clear" w:color="auto" w:fill="FBFCFC"/>
        </w:rPr>
        <w:t>－</w:t>
      </w:r>
      <w:r>
        <w:rPr>
          <w:rFonts w:ascii="Times New Roman" w:hAnsi="Times New Roman" w:eastAsia="Times New Roman"/>
          <w:sz w:val="24"/>
          <w:shd w:val="clear" w:color="auto" w:fill="FBFCFC"/>
        </w:rPr>
        <w:t>××</w:t>
      </w:r>
      <w:r>
        <w:rPr>
          <w:sz w:val="24"/>
          <w:shd w:val="clear" w:color="auto" w:fill="FBFCFC"/>
        </w:rPr>
        <w:t>－</w:t>
      </w:r>
    </w:p>
    <w:p>
      <w:pPr>
        <w:spacing w:before="0" w:line="274" w:lineRule="exact"/>
        <w:ind w:left="244" w:right="0" w:firstLine="0"/>
        <w:jc w:val="center"/>
        <w:rPr>
          <w:rFonts w:ascii="Times New Roman" w:hAnsi="Times New Roman"/>
          <w:sz w:val="24"/>
        </w:rPr>
      </w:pPr>
      <w:r>
        <w:rPr>
          <w:rFonts w:ascii="Times New Roman" w:hAnsi="Times New Roman"/>
          <w:sz w:val="24"/>
          <w:shd w:val="clear" w:color="auto" w:fill="FBFCFC"/>
        </w:rPr>
        <w:t>××</w:t>
      </w:r>
    </w:p>
    <w:p>
      <w:pPr>
        <w:tabs>
          <w:tab w:val="left" w:pos="1336"/>
        </w:tabs>
        <w:spacing w:before="37" w:line="242" w:lineRule="auto"/>
        <w:ind w:left="375" w:right="81" w:hanging="1"/>
        <w:jc w:val="center"/>
        <w:rPr>
          <w:sz w:val="24"/>
        </w:rPr>
      </w:pPr>
      <w:r>
        <w:rPr>
          <w:sz w:val="24"/>
        </w:rPr>
        <w:t>幼儿园教</w:t>
      </w:r>
      <w:r>
        <w:rPr>
          <w:spacing w:val="-16"/>
          <w:sz w:val="24"/>
        </w:rPr>
        <w:t>师</w:t>
      </w:r>
      <w:r>
        <w:rPr>
          <w:sz w:val="24"/>
        </w:rPr>
        <w:t>资</w:t>
      </w:r>
      <w:r>
        <w:rPr>
          <w:sz w:val="24"/>
        </w:rPr>
        <w:tab/>
      </w:r>
      <w:r>
        <w:rPr>
          <w:spacing w:val="-18"/>
          <w:sz w:val="24"/>
        </w:rPr>
        <w:t>格</w:t>
      </w:r>
    </w:p>
    <w:p>
      <w:pPr>
        <w:spacing w:before="10" w:line="306" w:lineRule="exact"/>
        <w:ind w:left="292" w:right="0" w:firstLine="0"/>
        <w:jc w:val="center"/>
        <w:rPr>
          <w:sz w:val="24"/>
        </w:rPr>
      </w:pPr>
      <w:r>
        <w:rPr>
          <w:rFonts w:ascii="Times New Roman" w:hAnsi="Times New Roman" w:eastAsia="Times New Roman"/>
          <w:spacing w:val="-20"/>
          <w:sz w:val="24"/>
          <w:shd w:val="clear" w:color="auto" w:fill="FBFCFC"/>
        </w:rPr>
        <w:t>××××</w:t>
      </w:r>
      <w:r>
        <w:rPr>
          <w:rFonts w:ascii="Times New Roman" w:hAnsi="Times New Roman" w:eastAsia="Times New Roman"/>
          <w:spacing w:val="12"/>
          <w:sz w:val="24"/>
          <w:shd w:val="clear" w:color="auto" w:fill="FBFCFC"/>
        </w:rPr>
        <w:t xml:space="preserve"> </w:t>
      </w:r>
      <w:r>
        <w:rPr>
          <w:sz w:val="24"/>
          <w:shd w:val="clear" w:color="auto" w:fill="FBFCFC"/>
        </w:rPr>
        <w:t>－</w:t>
      </w:r>
      <w:r>
        <w:rPr>
          <w:rFonts w:ascii="Times New Roman" w:hAnsi="Times New Roman" w:eastAsia="Times New Roman"/>
          <w:sz w:val="24"/>
          <w:shd w:val="clear" w:color="auto" w:fill="FBFCFC"/>
        </w:rPr>
        <w:t>××</w:t>
      </w:r>
      <w:r>
        <w:rPr>
          <w:sz w:val="24"/>
          <w:shd w:val="clear" w:color="auto" w:fill="FBFCFC"/>
        </w:rPr>
        <w:t>－</w:t>
      </w:r>
    </w:p>
    <w:p>
      <w:pPr>
        <w:spacing w:before="0" w:line="274" w:lineRule="exact"/>
        <w:ind w:left="244" w:right="0" w:firstLine="0"/>
        <w:jc w:val="center"/>
        <w:rPr>
          <w:rFonts w:ascii="Times New Roman" w:hAnsi="Times New Roman"/>
          <w:sz w:val="24"/>
        </w:rPr>
      </w:pPr>
      <w:r>
        <w:rPr>
          <w:rFonts w:ascii="Times New Roman" w:hAnsi="Times New Roman"/>
          <w:sz w:val="24"/>
          <w:shd w:val="clear" w:color="auto" w:fill="FBFCFC"/>
        </w:rPr>
        <w:t>××</w:t>
      </w:r>
    </w:p>
    <w:p>
      <w:pPr>
        <w:spacing w:before="110" w:line="244" w:lineRule="auto"/>
        <w:ind w:left="332" w:right="38" w:firstLine="0"/>
        <w:jc w:val="both"/>
        <w:rPr>
          <w:sz w:val="24"/>
        </w:rPr>
      </w:pPr>
      <w:r>
        <w:br w:type="column"/>
      </w:r>
      <w:r>
        <w:rPr>
          <w:spacing w:val="-5"/>
          <w:sz w:val="24"/>
        </w:rPr>
        <w:t>有效身份证件号码教师资格证书号码教师资格任教学科</w:t>
      </w:r>
    </w:p>
    <w:p>
      <w:pPr>
        <w:spacing w:before="153"/>
        <w:ind w:left="332" w:right="0" w:firstLine="0"/>
        <w:jc w:val="left"/>
        <w:rPr>
          <w:sz w:val="24"/>
        </w:rPr>
      </w:pPr>
      <w:r>
        <w:rPr>
          <w:sz w:val="24"/>
        </w:rPr>
        <w:t>发证机关</w:t>
      </w:r>
    </w:p>
    <w:p>
      <w:pPr>
        <w:pStyle w:val="4"/>
        <w:spacing w:before="6"/>
        <w:rPr>
          <w:sz w:val="21"/>
        </w:rPr>
      </w:pPr>
      <w:r>
        <w:br w:type="column"/>
      </w:r>
    </w:p>
    <w:p>
      <w:pPr>
        <w:tabs>
          <w:tab w:val="left" w:pos="1749"/>
        </w:tabs>
        <w:spacing w:before="0"/>
        <w:ind w:left="416" w:right="0" w:firstLine="0"/>
        <w:jc w:val="left"/>
        <w:rPr>
          <w:rFonts w:ascii="Times New Roman" w:hAnsi="Times New Roman"/>
          <w:sz w:val="24"/>
        </w:rPr>
      </w:pPr>
      <w:r>
        <w:rPr>
          <w:rFonts w:ascii="Times New Roman" w:hAnsi="Times New Roman"/>
          <w:spacing w:val="-53"/>
          <w:w w:val="90"/>
          <w:sz w:val="24"/>
          <w:shd w:val="clear" w:color="auto" w:fill="FBFCFC"/>
        </w:rPr>
        <w:t>××××××××××××××××××</w:t>
      </w:r>
      <w:r>
        <w:rPr>
          <w:rFonts w:ascii="Times New Roman" w:hAnsi="Times New Roman"/>
          <w:spacing w:val="-53"/>
          <w:sz w:val="24"/>
          <w:shd w:val="clear" w:color="auto" w:fill="FBFCFC"/>
        </w:rPr>
        <w:tab/>
      </w:r>
    </w:p>
    <w:p>
      <w:pPr>
        <w:pStyle w:val="4"/>
        <w:spacing w:before="10"/>
        <w:rPr>
          <w:rFonts w:ascii="Times New Roman"/>
          <w:sz w:val="30"/>
        </w:rPr>
      </w:pPr>
    </w:p>
    <w:p>
      <w:pPr>
        <w:tabs>
          <w:tab w:val="left" w:pos="1830"/>
        </w:tabs>
        <w:spacing w:before="0"/>
        <w:ind w:left="332" w:right="0" w:firstLine="0"/>
        <w:jc w:val="left"/>
        <w:rPr>
          <w:rFonts w:ascii="Times New Roman" w:hAnsi="Times New Roman"/>
          <w:sz w:val="24"/>
        </w:rPr>
      </w:pPr>
      <w:r>
        <w:rPr>
          <w:rFonts w:ascii="Times New Roman" w:hAnsi="Times New Roman"/>
          <w:spacing w:val="-39"/>
          <w:w w:val="90"/>
          <w:sz w:val="24"/>
          <w:shd w:val="clear" w:color="auto" w:fill="FBFCFC"/>
        </w:rPr>
        <w:t>×××××××××××××××××</w:t>
      </w:r>
      <w:r>
        <w:rPr>
          <w:rFonts w:ascii="Times New Roman" w:hAnsi="Times New Roman"/>
          <w:spacing w:val="-39"/>
          <w:sz w:val="24"/>
          <w:shd w:val="clear" w:color="auto" w:fill="FBFCFC"/>
        </w:rPr>
        <w:tab/>
      </w:r>
    </w:p>
    <w:p>
      <w:pPr>
        <w:pStyle w:val="4"/>
        <w:spacing w:before="6"/>
        <w:rPr>
          <w:rFonts w:ascii="Times New Roman"/>
          <w:sz w:val="26"/>
        </w:rPr>
      </w:pPr>
      <w:r>
        <w:pict>
          <v:group id="_x0000_s1125" o:spid="_x0000_s1125" o:spt="203" style="position:absolute;left:0pt;margin-left:347.45pt;margin-top:17.2pt;height:15.6pt;width:36pt;mso-position-horizontal-relative:page;mso-wrap-distance-bottom:0pt;mso-wrap-distance-top:0pt;z-index:-251652096;mso-width-relative:page;mso-height-relative:page;" coordorigin="6949,344" coordsize="720,312">
            <o:lock v:ext="edit"/>
            <v:rect id="_x0000_s1126" o:spid="_x0000_s1126" o:spt="1" style="position:absolute;left:6949;top:344;height:312;width:720;" fillcolor="#FBFCFC" filled="t" stroked="f" coordsize="21600,21600">
              <v:path/>
              <v:fill on="t" focussize="0,0"/>
              <v:stroke on="f"/>
              <v:imagedata o:title=""/>
              <o:lock v:ext="edit"/>
            </v:rect>
            <v:shape id="_x0000_s1127" o:spid="_x0000_s1127" o:spt="202" type="#_x0000_t202" style="position:absolute;left:6949;top:344;height:312;width:720;" filled="f" stroked="f" coordsize="21600,21600">
              <v:path/>
              <v:fill on="f" focussize="0,0"/>
              <v:stroke on="f" joinstyle="miter"/>
              <v:imagedata o:title=""/>
              <o:lock v:ext="edit"/>
              <v:textbox inset="0mm,0mm,0mm,0mm">
                <w:txbxContent>
                  <w:p>
                    <w:pPr>
                      <w:spacing w:before="2"/>
                      <w:ind w:left="0" w:right="-15" w:firstLine="0"/>
                      <w:jc w:val="left"/>
                      <w:rPr>
                        <w:sz w:val="24"/>
                      </w:rPr>
                    </w:pPr>
                    <w:r>
                      <w:rPr>
                        <w:sz w:val="24"/>
                      </w:rPr>
                      <w:t>幼儿园</w:t>
                    </w:r>
                  </w:p>
                </w:txbxContent>
              </v:textbox>
            </v:shape>
            <w10:wrap type="topAndBottom"/>
          </v:group>
        </w:pict>
      </w:r>
    </w:p>
    <w:p>
      <w:pPr>
        <w:pStyle w:val="4"/>
        <w:spacing w:before="2"/>
        <w:rPr>
          <w:rFonts w:ascii="Times New Roman"/>
          <w:sz w:val="24"/>
        </w:rPr>
      </w:pPr>
    </w:p>
    <w:p>
      <w:pPr>
        <w:spacing w:before="0"/>
        <w:ind w:left="1218" w:right="0" w:firstLine="0"/>
        <w:jc w:val="left"/>
        <w:rPr>
          <w:sz w:val="24"/>
        </w:rPr>
      </w:pPr>
      <w:r>
        <w:rPr>
          <w:rFonts w:ascii="Times New Roman" w:hAnsi="Times New Roman" w:eastAsia="Times New Roman"/>
          <w:sz w:val="24"/>
          <w:shd w:val="clear" w:color="auto" w:fill="FBFCFC"/>
        </w:rPr>
        <w:t xml:space="preserve">×××××× </w:t>
      </w:r>
      <w:r>
        <w:rPr>
          <w:sz w:val="24"/>
          <w:shd w:val="clear" w:color="auto" w:fill="FBFCFC"/>
        </w:rPr>
        <w:t>教育局</w:t>
      </w:r>
    </w:p>
    <w:p>
      <w:pPr>
        <w:spacing w:after="0"/>
        <w:jc w:val="left"/>
        <w:rPr>
          <w:sz w:val="24"/>
        </w:rPr>
        <w:sectPr>
          <w:type w:val="continuous"/>
          <w:pgSz w:w="11910" w:h="16840"/>
          <w:pgMar w:top="1580" w:right="1140" w:bottom="280" w:left="1060" w:header="720" w:footer="720" w:gutter="0"/>
          <w:cols w:equalWidth="0" w:num="4">
            <w:col w:w="1293" w:space="79"/>
            <w:col w:w="1660" w:space="50"/>
            <w:col w:w="1333" w:space="752"/>
            <w:col w:w="4543"/>
          </w:cols>
        </w:sectPr>
      </w:pPr>
    </w:p>
    <w:p>
      <w:pPr>
        <w:spacing w:before="85" w:line="345" w:lineRule="auto"/>
        <w:ind w:left="332" w:right="38" w:firstLine="0"/>
        <w:jc w:val="left"/>
        <w:rPr>
          <w:sz w:val="24"/>
        </w:rPr>
      </w:pPr>
      <w:r>
        <w:rPr>
          <w:sz w:val="24"/>
        </w:rPr>
        <w:t>变更内容变更类型</w:t>
      </w:r>
    </w:p>
    <w:p>
      <w:pPr>
        <w:spacing w:before="85"/>
        <w:ind w:left="332" w:right="0" w:firstLine="0"/>
        <w:jc w:val="left"/>
        <w:rPr>
          <w:sz w:val="24"/>
        </w:rPr>
      </w:pPr>
      <w:r>
        <w:br w:type="column"/>
      </w:r>
      <w:r>
        <w:rPr>
          <w:sz w:val="24"/>
          <w:shd w:val="clear" w:color="auto" w:fill="FBFCFC"/>
        </w:rPr>
        <w:t>姓名；性别；民族；教师资格证书号码；</w:t>
      </w:r>
    </w:p>
    <w:p>
      <w:pPr>
        <w:spacing w:before="135"/>
        <w:ind w:left="332" w:right="0" w:firstLine="0"/>
        <w:jc w:val="left"/>
        <w:rPr>
          <w:sz w:val="24"/>
        </w:rPr>
      </w:pPr>
      <w:r>
        <w:rPr>
          <w:sz w:val="24"/>
          <w:shd w:val="clear" w:color="auto" w:fill="FBFCFC"/>
        </w:rPr>
        <w:t>认定历史数据变更</w:t>
      </w:r>
      <w:r>
        <w:rPr>
          <w:rFonts w:ascii="Times New Roman" w:eastAsia="Times New Roman"/>
          <w:sz w:val="24"/>
          <w:shd w:val="clear" w:color="auto" w:fill="FBFCFC"/>
        </w:rPr>
        <w:t>/</w:t>
      </w:r>
      <w:r>
        <w:rPr>
          <w:sz w:val="24"/>
          <w:shd w:val="clear" w:color="auto" w:fill="FBFCFC"/>
        </w:rPr>
        <w:t>定期注册入库的认定信息变更</w:t>
      </w:r>
      <w:r>
        <w:rPr>
          <w:rFonts w:ascii="Times New Roman" w:eastAsia="Times New Roman"/>
          <w:sz w:val="24"/>
          <w:shd w:val="clear" w:color="auto" w:fill="FBFCFC"/>
        </w:rPr>
        <w:t>/</w:t>
      </w:r>
      <w:r>
        <w:rPr>
          <w:sz w:val="24"/>
          <w:shd w:val="clear" w:color="auto" w:fill="FBFCFC"/>
        </w:rPr>
        <w:t>未入库的认定信息变更</w:t>
      </w:r>
    </w:p>
    <w:p>
      <w:pPr>
        <w:spacing w:after="0"/>
        <w:jc w:val="left"/>
        <w:rPr>
          <w:sz w:val="24"/>
        </w:rPr>
        <w:sectPr>
          <w:type w:val="continuous"/>
          <w:pgSz w:w="11910" w:h="16840"/>
          <w:pgMar w:top="1580" w:right="1140" w:bottom="280" w:left="1060" w:header="720" w:footer="720" w:gutter="0"/>
          <w:cols w:equalWidth="0" w:num="2">
            <w:col w:w="1333" w:space="83"/>
            <w:col w:w="8294"/>
          </w:cols>
        </w:sectPr>
      </w:pPr>
    </w:p>
    <w:p>
      <w:pPr>
        <w:pStyle w:val="4"/>
        <w:spacing w:before="10"/>
        <w:rPr>
          <w:sz w:val="10"/>
        </w:rPr>
      </w:pPr>
    </w:p>
    <w:p>
      <w:pPr>
        <w:spacing w:before="67"/>
        <w:ind w:left="332" w:right="0" w:firstLine="0"/>
        <w:jc w:val="left"/>
        <w:rPr>
          <w:sz w:val="24"/>
        </w:rPr>
      </w:pPr>
      <w:r>
        <w:rPr>
          <w:sz w:val="24"/>
        </w:rPr>
        <w:t>本人确认以上教师资格证书信息更正无误。</w:t>
      </w:r>
    </w:p>
    <w:p>
      <w:pPr>
        <w:pStyle w:val="4"/>
        <w:spacing w:before="11"/>
        <w:rPr>
          <w:sz w:val="21"/>
        </w:rPr>
      </w:pPr>
    </w:p>
    <w:p>
      <w:pPr>
        <w:tabs>
          <w:tab w:val="left" w:pos="4772"/>
          <w:tab w:val="left" w:pos="5493"/>
          <w:tab w:val="left" w:pos="6213"/>
        </w:tabs>
        <w:spacing w:before="0" w:line="302" w:lineRule="auto"/>
        <w:ind w:left="1935" w:right="3251" w:hanging="1604"/>
        <w:jc w:val="left"/>
        <w:rPr>
          <w:sz w:val="24"/>
        </w:rPr>
      </w:pPr>
      <w:r>
        <w:rPr>
          <w:sz w:val="24"/>
        </w:rPr>
        <w:t>持证人签字：</w:t>
      </w:r>
      <w:r>
        <w:rPr>
          <w:sz w:val="24"/>
        </w:rPr>
        <w:tab/>
      </w:r>
      <w:r>
        <w:rPr>
          <w:sz w:val="24"/>
        </w:rPr>
        <w:tab/>
      </w:r>
      <w:r>
        <w:rPr>
          <w:sz w:val="24"/>
        </w:rPr>
        <w:t>年</w:t>
      </w:r>
      <w:r>
        <w:rPr>
          <w:sz w:val="24"/>
        </w:rPr>
        <w:tab/>
      </w:r>
      <w:r>
        <w:rPr>
          <w:sz w:val="24"/>
        </w:rPr>
        <w:t>月</w:t>
      </w:r>
      <w:r>
        <w:rPr>
          <w:sz w:val="24"/>
        </w:rPr>
        <w:tab/>
      </w:r>
      <w:r>
        <w:rPr>
          <w:spacing w:val="-18"/>
          <w:sz w:val="24"/>
        </w:rPr>
        <w:t>日</w:t>
      </w:r>
      <w:r>
        <w:rPr>
          <w:sz w:val="24"/>
        </w:rPr>
        <w:t>已完成信息变更，重发证书。</w:t>
      </w:r>
    </w:p>
    <w:p>
      <w:pPr>
        <w:spacing w:after="0" w:line="302" w:lineRule="auto"/>
        <w:jc w:val="left"/>
        <w:rPr>
          <w:sz w:val="24"/>
        </w:rPr>
        <w:sectPr>
          <w:type w:val="continuous"/>
          <w:pgSz w:w="11910" w:h="16840"/>
          <w:pgMar w:top="1580" w:right="1140" w:bottom="280" w:left="1060" w:header="720" w:footer="720" w:gutter="0"/>
          <w:cols w:space="720" w:num="1"/>
        </w:sectPr>
      </w:pPr>
    </w:p>
    <w:p>
      <w:pPr>
        <w:spacing w:before="58" w:line="242" w:lineRule="auto"/>
        <w:ind w:left="452" w:right="0" w:firstLine="0"/>
        <w:jc w:val="left"/>
        <w:rPr>
          <w:sz w:val="24"/>
        </w:rPr>
      </w:pPr>
      <w:r>
        <w:rPr>
          <w:sz w:val="24"/>
        </w:rPr>
        <w:t>认定机构处理情况</w:t>
      </w:r>
    </w:p>
    <w:p>
      <w:pPr>
        <w:spacing w:before="0" w:line="291" w:lineRule="exact"/>
        <w:ind w:left="483" w:right="0" w:firstLine="0"/>
        <w:jc w:val="left"/>
        <w:rPr>
          <w:sz w:val="24"/>
        </w:rPr>
      </w:pPr>
      <w:r>
        <w:br w:type="column"/>
      </w:r>
      <w:r>
        <w:rPr>
          <w:sz w:val="24"/>
        </w:rPr>
        <w:t>已完成信息变更，在原证书上备注页注明变更信息。</w:t>
      </w:r>
    </w:p>
    <w:p>
      <w:pPr>
        <w:pStyle w:val="4"/>
        <w:spacing w:before="9"/>
        <w:rPr>
          <w:sz w:val="21"/>
        </w:rPr>
      </w:pPr>
    </w:p>
    <w:p>
      <w:pPr>
        <w:tabs>
          <w:tab w:val="left" w:pos="3416"/>
          <w:tab w:val="left" w:pos="4256"/>
          <w:tab w:val="left" w:pos="4976"/>
        </w:tabs>
        <w:spacing w:before="0" w:line="244" w:lineRule="auto"/>
        <w:ind w:left="3896" w:right="3035" w:hanging="3601"/>
        <w:jc w:val="left"/>
        <w:rPr>
          <w:sz w:val="24"/>
        </w:rPr>
      </w:pPr>
      <w:r>
        <w:rPr>
          <w:sz w:val="24"/>
        </w:rPr>
        <w:t>经办人：</w:t>
      </w:r>
      <w:r>
        <w:rPr>
          <w:sz w:val="24"/>
        </w:rPr>
        <w:tab/>
      </w:r>
      <w:r>
        <w:rPr>
          <w:sz w:val="24"/>
        </w:rPr>
        <w:t>年</w:t>
      </w:r>
      <w:r>
        <w:rPr>
          <w:sz w:val="24"/>
        </w:rPr>
        <w:tab/>
      </w:r>
      <w:r>
        <w:rPr>
          <w:sz w:val="24"/>
        </w:rPr>
        <w:tab/>
      </w:r>
      <w:r>
        <w:rPr>
          <w:sz w:val="24"/>
        </w:rPr>
        <w:t>月</w:t>
      </w:r>
      <w:r>
        <w:rPr>
          <w:sz w:val="24"/>
        </w:rPr>
        <w:tab/>
      </w:r>
      <w:r>
        <w:rPr>
          <w:spacing w:val="-18"/>
          <w:sz w:val="24"/>
        </w:rPr>
        <w:t>日</w:t>
      </w:r>
      <w:r>
        <w:rPr>
          <w:sz w:val="24"/>
        </w:rPr>
        <w:t>公章</w:t>
      </w:r>
    </w:p>
    <w:p>
      <w:pPr>
        <w:spacing w:after="0" w:line="244" w:lineRule="auto"/>
        <w:jc w:val="left"/>
        <w:rPr>
          <w:sz w:val="24"/>
        </w:rPr>
        <w:sectPr>
          <w:type w:val="continuous"/>
          <w:pgSz w:w="11910" w:h="16840"/>
          <w:pgMar w:top="1580" w:right="1140" w:bottom="280" w:left="1060" w:header="720" w:footer="720" w:gutter="0"/>
          <w:cols w:equalWidth="0" w:num="2">
            <w:col w:w="1413" w:space="40"/>
            <w:col w:w="8257"/>
          </w:cols>
        </w:sectPr>
      </w:pPr>
    </w:p>
    <w:p>
      <w:pPr>
        <w:spacing w:before="6"/>
        <w:ind w:left="471" w:right="0" w:firstLine="0"/>
        <w:jc w:val="left"/>
        <w:rPr>
          <w:sz w:val="24"/>
        </w:rPr>
      </w:pPr>
      <w:r>
        <w:rPr>
          <w:sz w:val="24"/>
        </w:rPr>
        <w:t>注：本表一式两份。一份存入持证人人事档案，一份由认定机构归档保存</w:t>
      </w:r>
    </w:p>
    <w:p>
      <w:pPr>
        <w:spacing w:after="0"/>
        <w:jc w:val="left"/>
        <w:rPr>
          <w:sz w:val="24"/>
        </w:rPr>
        <w:sectPr>
          <w:type w:val="continuous"/>
          <w:pgSz w:w="11910" w:h="16840"/>
          <w:pgMar w:top="1580" w:right="1140" w:bottom="280" w:left="1060" w:header="720" w:footer="720" w:gutter="0"/>
          <w:cols w:space="720" w:num="1"/>
        </w:sectPr>
      </w:pPr>
    </w:p>
    <w:p>
      <w:pPr>
        <w:pStyle w:val="4"/>
        <w:rPr>
          <w:sz w:val="20"/>
        </w:rPr>
      </w:pPr>
    </w:p>
    <w:p>
      <w:pPr>
        <w:pStyle w:val="4"/>
        <w:spacing w:before="8"/>
        <w:rPr>
          <w:sz w:val="14"/>
        </w:rPr>
      </w:pPr>
    </w:p>
    <w:p>
      <w:pPr>
        <w:pStyle w:val="4"/>
        <w:rPr>
          <w:rFonts w:ascii="黑体"/>
        </w:rPr>
      </w:pPr>
    </w:p>
    <w:p>
      <w:pPr>
        <w:pStyle w:val="4"/>
        <w:rPr>
          <w:rFonts w:ascii="黑体"/>
        </w:rPr>
      </w:pPr>
    </w:p>
    <w:p>
      <w:pPr>
        <w:pStyle w:val="2"/>
        <w:spacing w:before="243" w:line="175" w:lineRule="auto"/>
        <w:ind w:left="3352" w:right="1182" w:hanging="2089"/>
      </w:pPr>
      <w:r>
        <w:t xml:space="preserve">湖南省 </w:t>
      </w:r>
      <w:r>
        <w:rPr>
          <w:rFonts w:ascii="Times New Roman" w:eastAsia="Times New Roman"/>
        </w:rPr>
        <w:t xml:space="preserve">2021 </w:t>
      </w:r>
      <w:r>
        <w:t>年高等学校教师资格认定具体安排和要求</w:t>
      </w:r>
    </w:p>
    <w:p>
      <w:pPr>
        <w:pStyle w:val="4"/>
        <w:spacing w:before="1"/>
        <w:rPr>
          <w:rFonts w:ascii="方正小标宋简体"/>
          <w:sz w:val="36"/>
        </w:rPr>
      </w:pPr>
    </w:p>
    <w:p>
      <w:pPr>
        <w:pStyle w:val="4"/>
        <w:ind w:left="1112"/>
        <w:rPr>
          <w:rFonts w:hint="eastAsia" w:ascii="黑体" w:eastAsia="黑体"/>
        </w:rPr>
      </w:pPr>
      <w:r>
        <w:rPr>
          <w:rFonts w:hint="eastAsia" w:ascii="黑体" w:eastAsia="黑体"/>
        </w:rPr>
        <w:t>一、网上申报</w:t>
      </w:r>
    </w:p>
    <w:p>
      <w:pPr>
        <w:pStyle w:val="4"/>
        <w:spacing w:before="159"/>
        <w:ind w:right="384"/>
        <w:jc w:val="right"/>
      </w:pPr>
      <w:r>
        <w:rPr>
          <w:spacing w:val="-6"/>
        </w:rPr>
        <w:t xml:space="preserve">网上申报时间春季批次为 </w:t>
      </w:r>
      <w:r>
        <w:rPr>
          <w:rFonts w:ascii="Times New Roman" w:eastAsia="Times New Roman"/>
        </w:rPr>
        <w:t>4</w:t>
      </w:r>
      <w:r>
        <w:rPr>
          <w:rFonts w:ascii="Times New Roman" w:eastAsia="Times New Roman"/>
          <w:spacing w:val="-19"/>
        </w:rPr>
        <w:t xml:space="preserve"> </w:t>
      </w:r>
      <w:r>
        <w:rPr>
          <w:spacing w:val="-34"/>
        </w:rPr>
        <w:t xml:space="preserve">月 </w:t>
      </w:r>
      <w:r>
        <w:rPr>
          <w:rFonts w:ascii="Times New Roman" w:eastAsia="Times New Roman"/>
        </w:rPr>
        <w:t>15</w:t>
      </w:r>
      <w:r>
        <w:rPr>
          <w:rFonts w:ascii="Times New Roman" w:eastAsia="Times New Roman"/>
          <w:spacing w:val="-19"/>
        </w:rPr>
        <w:t xml:space="preserve"> </w:t>
      </w:r>
      <w:r>
        <w:t>日－</w:t>
      </w:r>
      <w:r>
        <w:rPr>
          <w:rFonts w:ascii="Times New Roman" w:eastAsia="Times New Roman"/>
        </w:rPr>
        <w:t>4</w:t>
      </w:r>
      <w:r>
        <w:rPr>
          <w:rFonts w:ascii="Times New Roman" w:eastAsia="Times New Roman"/>
          <w:spacing w:val="-19"/>
        </w:rPr>
        <w:t xml:space="preserve"> </w:t>
      </w:r>
      <w:r>
        <w:rPr>
          <w:spacing w:val="-35"/>
        </w:rPr>
        <w:t xml:space="preserve">月 </w:t>
      </w:r>
      <w:r>
        <w:rPr>
          <w:rFonts w:ascii="Times New Roman" w:eastAsia="Times New Roman"/>
        </w:rPr>
        <w:t>30</w:t>
      </w:r>
      <w:r>
        <w:rPr>
          <w:rFonts w:ascii="Times New Roman" w:eastAsia="Times New Roman"/>
          <w:spacing w:val="-18"/>
        </w:rPr>
        <w:t xml:space="preserve"> </w:t>
      </w:r>
      <w:r>
        <w:t>日，秋季批次</w:t>
      </w:r>
    </w:p>
    <w:p>
      <w:pPr>
        <w:pStyle w:val="4"/>
        <w:spacing w:before="161"/>
        <w:ind w:right="390"/>
        <w:jc w:val="right"/>
      </w:pPr>
      <w:r>
        <w:rPr>
          <w:spacing w:val="-19"/>
        </w:rPr>
        <w:t xml:space="preserve">为 </w:t>
      </w:r>
      <w:r>
        <w:rPr>
          <w:rFonts w:ascii="Times New Roman" w:eastAsia="Times New Roman"/>
        </w:rPr>
        <w:t>10</w:t>
      </w:r>
      <w:r>
        <w:rPr>
          <w:rFonts w:ascii="Times New Roman" w:eastAsia="Times New Roman"/>
          <w:spacing w:val="9"/>
        </w:rPr>
        <w:t xml:space="preserve"> </w:t>
      </w:r>
      <w:r>
        <w:rPr>
          <w:spacing w:val="-19"/>
        </w:rPr>
        <w:t xml:space="preserve">月 </w:t>
      </w:r>
      <w:r>
        <w:rPr>
          <w:rFonts w:ascii="Times New Roman" w:eastAsia="Times New Roman"/>
          <w:spacing w:val="-6"/>
        </w:rPr>
        <w:t>11</w:t>
      </w:r>
      <w:r>
        <w:rPr>
          <w:rFonts w:ascii="Times New Roman" w:eastAsia="Times New Roman"/>
          <w:spacing w:val="10"/>
        </w:rPr>
        <w:t xml:space="preserve"> </w:t>
      </w:r>
      <w:r>
        <w:rPr>
          <w:spacing w:val="-13"/>
        </w:rPr>
        <w:t xml:space="preserve">日至 </w:t>
      </w:r>
      <w:r>
        <w:rPr>
          <w:rFonts w:ascii="Times New Roman" w:eastAsia="Times New Roman"/>
        </w:rPr>
        <w:t>10</w:t>
      </w:r>
      <w:r>
        <w:rPr>
          <w:rFonts w:ascii="Times New Roman" w:eastAsia="Times New Roman"/>
          <w:spacing w:val="10"/>
        </w:rPr>
        <w:t xml:space="preserve"> </w:t>
      </w:r>
      <w:r>
        <w:rPr>
          <w:spacing w:val="-19"/>
        </w:rPr>
        <w:t xml:space="preserve">月 </w:t>
      </w:r>
      <w:r>
        <w:rPr>
          <w:rFonts w:ascii="Times New Roman" w:eastAsia="Times New Roman"/>
        </w:rPr>
        <w:t>22</w:t>
      </w:r>
      <w:r>
        <w:rPr>
          <w:rFonts w:ascii="Times New Roman" w:eastAsia="Times New Roman"/>
          <w:spacing w:val="10"/>
        </w:rPr>
        <w:t xml:space="preserve"> </w:t>
      </w:r>
      <w:r>
        <w:t>日，申请人自行登录中国教师资格网</w:t>
      </w:r>
    </w:p>
    <w:p>
      <w:pPr>
        <w:pStyle w:val="4"/>
        <w:spacing w:before="159" w:line="333" w:lineRule="auto"/>
        <w:ind w:left="471" w:right="386"/>
      </w:pPr>
      <w:r>
        <w:rPr>
          <w:spacing w:val="-1"/>
          <w:w w:val="95"/>
        </w:rPr>
        <w:t>（</w:t>
      </w:r>
      <w:r>
        <w:fldChar w:fldCharType="begin"/>
      </w:r>
      <w:r>
        <w:instrText xml:space="preserve"> HYPERLINK "http://app.jszg.edu.cn/" \h </w:instrText>
      </w:r>
      <w:r>
        <w:fldChar w:fldCharType="separate"/>
      </w:r>
      <w:r>
        <w:rPr>
          <w:rFonts w:ascii="Times New Roman" w:hAnsi="Times New Roman" w:eastAsia="Times New Roman"/>
          <w:spacing w:val="-1"/>
          <w:w w:val="95"/>
        </w:rPr>
        <w:t>http://app.jszg.edu.cn</w:t>
      </w:r>
      <w:r>
        <w:rPr>
          <w:rFonts w:ascii="Times New Roman" w:hAnsi="Times New Roman" w:eastAsia="Times New Roman"/>
          <w:spacing w:val="-1"/>
          <w:w w:val="95"/>
        </w:rPr>
        <w:fldChar w:fldCharType="end"/>
      </w:r>
      <w:r>
        <w:rPr>
          <w:spacing w:val="-1"/>
          <w:w w:val="95"/>
        </w:rPr>
        <w:t>，以下简称网报系统</w:t>
      </w:r>
      <w:r>
        <w:rPr>
          <w:spacing w:val="-104"/>
          <w:w w:val="95"/>
        </w:rPr>
        <w:t>）</w:t>
      </w:r>
      <w:r>
        <w:rPr>
          <w:spacing w:val="-19"/>
          <w:w w:val="95"/>
        </w:rPr>
        <w:t xml:space="preserve">，从“教师资格认定 </w:t>
      </w:r>
      <w:r>
        <w:rPr>
          <w:spacing w:val="-19"/>
        </w:rPr>
        <w:t>申请人网报入口”进行申报。</w:t>
      </w:r>
    </w:p>
    <w:p>
      <w:pPr>
        <w:pStyle w:val="4"/>
        <w:ind w:left="1112"/>
        <w:rPr>
          <w:rFonts w:hint="eastAsia" w:ascii="黑体" w:eastAsia="黑体"/>
        </w:rPr>
      </w:pPr>
      <w:r>
        <w:rPr>
          <w:rFonts w:hint="eastAsia" w:ascii="黑体" w:eastAsia="黑体"/>
        </w:rPr>
        <w:t>二、现场确认</w:t>
      </w:r>
    </w:p>
    <w:p>
      <w:pPr>
        <w:pStyle w:val="4"/>
        <w:spacing w:before="161" w:line="333" w:lineRule="auto"/>
        <w:ind w:left="471" w:right="388" w:firstLine="479"/>
        <w:jc w:val="both"/>
      </w:pPr>
      <w:r>
        <w:t>申请人网上申报完成后，须将认定高等学校教师资格所需材</w:t>
      </w:r>
      <w:r>
        <w:rPr>
          <w:spacing w:val="-9"/>
        </w:rPr>
        <w:t>料报所在高校教师资格管理部门。各高校按要求携带本校申请人</w:t>
      </w:r>
      <w:r>
        <w:t xml:space="preserve">认定材料到长沙市天心区银杏路 </w:t>
      </w:r>
      <w:r>
        <w:rPr>
          <w:rFonts w:ascii="Times New Roman" w:eastAsia="Times New Roman"/>
        </w:rPr>
        <w:t>6</w:t>
      </w:r>
      <w:r>
        <w:rPr>
          <w:rFonts w:ascii="Times New Roman" w:eastAsia="Times New Roman"/>
          <w:spacing w:val="51"/>
        </w:rPr>
        <w:t xml:space="preserve"> </w:t>
      </w:r>
      <w:r>
        <w:t>号省政务服务大厅三楼教育</w:t>
      </w:r>
    </w:p>
    <w:p>
      <w:pPr>
        <w:pStyle w:val="4"/>
        <w:spacing w:line="409" w:lineRule="exact"/>
        <w:ind w:left="471"/>
        <w:jc w:val="both"/>
      </w:pPr>
      <w:r>
        <w:rPr>
          <w:spacing w:val="-3"/>
        </w:rPr>
        <w:t xml:space="preserve">厅窗口进行现场审核确认，春季批次现场确认时间为 </w:t>
      </w:r>
      <w:r>
        <w:rPr>
          <w:rFonts w:ascii="Times New Roman" w:eastAsia="Times New Roman"/>
        </w:rPr>
        <w:t>4</w:t>
      </w:r>
      <w:r>
        <w:rPr>
          <w:rFonts w:ascii="Times New Roman" w:eastAsia="Times New Roman"/>
          <w:spacing w:val="-9"/>
        </w:rPr>
        <w:t xml:space="preserve"> </w:t>
      </w:r>
      <w:r>
        <w:rPr>
          <w:spacing w:val="-26"/>
        </w:rPr>
        <w:t xml:space="preserve">月 </w:t>
      </w:r>
      <w:r>
        <w:rPr>
          <w:rFonts w:ascii="Times New Roman" w:eastAsia="Times New Roman"/>
        </w:rPr>
        <w:t>26</w:t>
      </w:r>
      <w:r>
        <w:rPr>
          <w:rFonts w:ascii="Times New Roman" w:eastAsia="Times New Roman"/>
          <w:spacing w:val="-9"/>
        </w:rPr>
        <w:t xml:space="preserve"> </w:t>
      </w:r>
      <w:r>
        <w:t>日</w:t>
      </w:r>
    </w:p>
    <w:p>
      <w:pPr>
        <w:pStyle w:val="4"/>
        <w:spacing w:before="162" w:line="333" w:lineRule="auto"/>
        <w:ind w:left="471" w:right="226"/>
        <w:jc w:val="both"/>
      </w:pPr>
      <w:r>
        <w:t>—</w:t>
      </w:r>
      <w:r>
        <w:rPr>
          <w:rFonts w:ascii="Times New Roman" w:hAnsi="Times New Roman" w:eastAsia="Times New Roman"/>
        </w:rPr>
        <w:t>5</w:t>
      </w:r>
      <w:r>
        <w:rPr>
          <w:rFonts w:ascii="Times New Roman" w:hAnsi="Times New Roman" w:eastAsia="Times New Roman"/>
          <w:spacing w:val="-16"/>
        </w:rPr>
        <w:t xml:space="preserve"> </w:t>
      </w:r>
      <w:r>
        <w:rPr>
          <w:spacing w:val="-45"/>
        </w:rPr>
        <w:t xml:space="preserve">月 </w:t>
      </w:r>
      <w:r>
        <w:rPr>
          <w:rFonts w:ascii="Times New Roman" w:hAnsi="Times New Roman" w:eastAsia="Times New Roman"/>
        </w:rPr>
        <w:t>12</w:t>
      </w:r>
      <w:r>
        <w:rPr>
          <w:rFonts w:ascii="Times New Roman" w:hAnsi="Times New Roman" w:eastAsia="Times New Roman"/>
          <w:spacing w:val="-18"/>
        </w:rPr>
        <w:t xml:space="preserve"> </w:t>
      </w:r>
      <w:r>
        <w:rPr>
          <w:spacing w:val="-20"/>
        </w:rPr>
        <w:t xml:space="preserve">日，秋季批次现场确认时间为 </w:t>
      </w:r>
      <w:r>
        <w:rPr>
          <w:rFonts w:ascii="Times New Roman" w:hAnsi="Times New Roman" w:eastAsia="Times New Roman"/>
        </w:rPr>
        <w:t>10</w:t>
      </w:r>
      <w:r>
        <w:rPr>
          <w:rFonts w:ascii="Times New Roman" w:hAnsi="Times New Roman" w:eastAsia="Times New Roman"/>
          <w:spacing w:val="-14"/>
        </w:rPr>
        <w:t xml:space="preserve"> </w:t>
      </w:r>
      <w:r>
        <w:rPr>
          <w:spacing w:val="-44"/>
        </w:rPr>
        <w:t xml:space="preserve">月 </w:t>
      </w:r>
      <w:r>
        <w:rPr>
          <w:rFonts w:ascii="Times New Roman" w:hAnsi="Times New Roman" w:eastAsia="Times New Roman"/>
        </w:rPr>
        <w:t>25</w:t>
      </w:r>
      <w:r>
        <w:rPr>
          <w:rFonts w:ascii="Times New Roman" w:hAnsi="Times New Roman" w:eastAsia="Times New Roman"/>
          <w:spacing w:val="-18"/>
        </w:rPr>
        <w:t xml:space="preserve"> </w:t>
      </w:r>
      <w:r>
        <w:t>日—</w:t>
      </w:r>
      <w:r>
        <w:rPr>
          <w:rFonts w:ascii="Times New Roman" w:hAnsi="Times New Roman" w:eastAsia="Times New Roman"/>
        </w:rPr>
        <w:t>10</w:t>
      </w:r>
      <w:r>
        <w:rPr>
          <w:rFonts w:ascii="Times New Roman" w:hAnsi="Times New Roman" w:eastAsia="Times New Roman"/>
          <w:spacing w:val="-15"/>
        </w:rPr>
        <w:t xml:space="preserve"> </w:t>
      </w:r>
      <w:r>
        <w:rPr>
          <w:spacing w:val="-44"/>
        </w:rPr>
        <w:t xml:space="preserve">月 </w:t>
      </w:r>
      <w:r>
        <w:rPr>
          <w:rFonts w:ascii="Times New Roman" w:hAnsi="Times New Roman" w:eastAsia="Times New Roman"/>
        </w:rPr>
        <w:t>29</w:t>
      </w:r>
      <w:r>
        <w:rPr>
          <w:rFonts w:ascii="Times New Roman" w:hAnsi="Times New Roman" w:eastAsia="Times New Roman"/>
          <w:spacing w:val="-13"/>
        </w:rPr>
        <w:t xml:space="preserve"> </w:t>
      </w:r>
      <w:r>
        <w:t>日， 具体安排另行通知。</w:t>
      </w:r>
    </w:p>
    <w:p>
      <w:pPr>
        <w:pStyle w:val="4"/>
        <w:ind w:left="1112"/>
        <w:rPr>
          <w:rFonts w:hint="eastAsia" w:ascii="黑体" w:eastAsia="黑体"/>
        </w:rPr>
      </w:pPr>
      <w:r>
        <w:rPr>
          <w:rFonts w:hint="eastAsia" w:ascii="黑体" w:eastAsia="黑体"/>
        </w:rPr>
        <w:t>三、受理要求</w:t>
      </w:r>
    </w:p>
    <w:p>
      <w:pPr>
        <w:pStyle w:val="4"/>
        <w:spacing w:before="159" w:line="333" w:lineRule="auto"/>
        <w:ind w:left="471" w:right="348" w:firstLine="640"/>
      </w:pPr>
      <w:r>
        <w:rPr>
          <w:rFonts w:ascii="Times New Roman" w:eastAsia="Times New Roman"/>
        </w:rPr>
        <w:t>(</w:t>
      </w:r>
      <w:r>
        <w:t>一</w:t>
      </w:r>
      <w:r>
        <w:rPr>
          <w:rFonts w:ascii="Times New Roman" w:eastAsia="Times New Roman"/>
        </w:rPr>
        <w:t>)</w:t>
      </w:r>
      <w:r>
        <w:t>网上申报时，申请人须根据网报系统提示如实完整填报申请信息，填报信息须与现场确认材料一致。</w:t>
      </w:r>
    </w:p>
    <w:p>
      <w:pPr>
        <w:pStyle w:val="8"/>
        <w:numPr>
          <w:ilvl w:val="0"/>
          <w:numId w:val="1"/>
        </w:numPr>
        <w:tabs>
          <w:tab w:val="left" w:pos="1594"/>
        </w:tabs>
        <w:spacing w:before="1" w:after="0" w:line="240" w:lineRule="auto"/>
        <w:ind w:left="1593" w:right="0" w:hanging="482"/>
        <w:jc w:val="left"/>
        <w:rPr>
          <w:sz w:val="32"/>
        </w:rPr>
      </w:pPr>
      <w:r>
        <w:rPr>
          <w:spacing w:val="-8"/>
          <w:sz w:val="32"/>
        </w:rPr>
        <w:t>填写网报系统中《教师资格认定申请表》的“工作单位”</w:t>
      </w:r>
    </w:p>
    <w:p>
      <w:pPr>
        <w:spacing w:after="0" w:line="240" w:lineRule="auto"/>
        <w:jc w:val="left"/>
        <w:rPr>
          <w:sz w:val="32"/>
        </w:rPr>
        <w:sectPr>
          <w:pgSz w:w="11910" w:h="16840"/>
          <w:pgMar w:top="1580" w:right="1140" w:bottom="1900" w:left="1060" w:header="0" w:footer="1709" w:gutter="0"/>
          <w:cols w:space="720" w:num="1"/>
        </w:sectPr>
      </w:pPr>
    </w:p>
    <w:p>
      <w:pPr>
        <w:pStyle w:val="4"/>
        <w:rPr>
          <w:sz w:val="20"/>
        </w:rPr>
      </w:pPr>
    </w:p>
    <w:p>
      <w:pPr>
        <w:pStyle w:val="4"/>
        <w:spacing w:before="4"/>
        <w:rPr>
          <w:sz w:val="25"/>
        </w:rPr>
      </w:pPr>
    </w:p>
    <w:p>
      <w:pPr>
        <w:pStyle w:val="4"/>
        <w:spacing w:before="55" w:line="333" w:lineRule="auto"/>
        <w:ind w:left="471" w:right="392"/>
        <w:jc w:val="both"/>
      </w:pPr>
      <w:r>
        <w:rPr>
          <w:spacing w:val="-13"/>
        </w:rPr>
        <w:t>栏目时，应填写所属高校全称，其中申请高等学校教师资格的高</w:t>
      </w:r>
      <w:r>
        <w:rPr>
          <w:spacing w:val="-9"/>
        </w:rPr>
        <w:t>校附属医院临床教学人员，在填写高校全称的同时，还须用括号</w:t>
      </w:r>
      <w:r>
        <w:t>注明附属医院的名称。</w:t>
      </w:r>
    </w:p>
    <w:p>
      <w:pPr>
        <w:pStyle w:val="8"/>
        <w:numPr>
          <w:ilvl w:val="0"/>
          <w:numId w:val="1"/>
        </w:numPr>
        <w:tabs>
          <w:tab w:val="left" w:pos="1598"/>
        </w:tabs>
        <w:spacing w:before="1" w:after="0" w:line="333" w:lineRule="auto"/>
        <w:ind w:left="471" w:right="384" w:firstLine="640"/>
        <w:jc w:val="both"/>
        <w:rPr>
          <w:sz w:val="32"/>
        </w:rPr>
      </w:pPr>
      <w:r>
        <w:rPr>
          <w:sz w:val="32"/>
        </w:rPr>
        <w:t xml:space="preserve">网上申报时，均须上传近期免冠一寸电子照片（格式： </w:t>
      </w:r>
      <w:r>
        <w:rPr>
          <w:rFonts w:ascii="Times New Roman" w:eastAsia="Times New Roman"/>
          <w:w w:val="99"/>
          <w:sz w:val="32"/>
        </w:rPr>
        <w:t>JPG/JPE</w:t>
      </w:r>
      <w:r>
        <w:rPr>
          <w:rFonts w:ascii="Times New Roman" w:eastAsia="Times New Roman"/>
          <w:spacing w:val="2"/>
          <w:w w:val="99"/>
          <w:sz w:val="32"/>
        </w:rPr>
        <w:t>G</w:t>
      </w:r>
      <w:r>
        <w:rPr>
          <w:spacing w:val="1"/>
          <w:w w:val="99"/>
          <w:sz w:val="32"/>
        </w:rPr>
        <w:t>，彩色白底，不大于</w:t>
      </w:r>
      <w:r>
        <w:rPr>
          <w:spacing w:val="3"/>
          <w:sz w:val="32"/>
        </w:rPr>
        <w:t xml:space="preserve"> </w:t>
      </w:r>
      <w:r>
        <w:rPr>
          <w:rFonts w:ascii="Times New Roman" w:eastAsia="Times New Roman"/>
          <w:w w:val="99"/>
          <w:sz w:val="32"/>
        </w:rPr>
        <w:t>2</w:t>
      </w:r>
      <w:r>
        <w:rPr>
          <w:rFonts w:ascii="Times New Roman" w:eastAsia="Times New Roman"/>
          <w:spacing w:val="-2"/>
          <w:w w:val="99"/>
          <w:sz w:val="32"/>
        </w:rPr>
        <w:t>0</w:t>
      </w:r>
      <w:r>
        <w:rPr>
          <w:rFonts w:ascii="Times New Roman" w:eastAsia="Times New Roman"/>
          <w:w w:val="99"/>
          <w:sz w:val="32"/>
        </w:rPr>
        <w:t>0</w:t>
      </w:r>
      <w:r>
        <w:rPr>
          <w:rFonts w:ascii="Times New Roman" w:eastAsia="Times New Roman"/>
          <w:spacing w:val="3"/>
          <w:w w:val="99"/>
          <w:sz w:val="32"/>
        </w:rPr>
        <w:t>K</w:t>
      </w:r>
      <w:r>
        <w:rPr>
          <w:spacing w:val="-157"/>
          <w:w w:val="99"/>
          <w:sz w:val="32"/>
        </w:rPr>
        <w:t>）</w:t>
      </w:r>
      <w:r>
        <w:rPr>
          <w:spacing w:val="1"/>
          <w:w w:val="99"/>
          <w:sz w:val="32"/>
        </w:rPr>
        <w:t>，此照片须与粘贴在纸质</w:t>
      </w:r>
      <w:r>
        <w:rPr>
          <w:sz w:val="32"/>
        </w:rPr>
        <w:t>教师资格证书上的照片同版。</w:t>
      </w:r>
    </w:p>
    <w:p>
      <w:pPr>
        <w:pStyle w:val="4"/>
        <w:spacing w:line="333" w:lineRule="auto"/>
        <w:ind w:left="471" w:right="348" w:firstLine="640"/>
      </w:pPr>
      <w:r>
        <w:rPr>
          <w:rFonts w:ascii="Times New Roman" w:eastAsia="Times New Roman"/>
        </w:rPr>
        <w:t>(</w:t>
      </w:r>
      <w:r>
        <w:t>二</w:t>
      </w:r>
      <w:r>
        <w:rPr>
          <w:rFonts w:ascii="Times New Roman" w:eastAsia="Times New Roman"/>
        </w:rPr>
        <w:t>)</w:t>
      </w:r>
      <w:r>
        <w:t>现场确认前，各高校须按有关要求核验申请人提交的认定材料。</w:t>
      </w:r>
    </w:p>
    <w:p>
      <w:pPr>
        <w:pStyle w:val="8"/>
        <w:numPr>
          <w:ilvl w:val="0"/>
          <w:numId w:val="2"/>
        </w:numPr>
        <w:tabs>
          <w:tab w:val="left" w:pos="1598"/>
        </w:tabs>
        <w:spacing w:before="0" w:after="0" w:line="333" w:lineRule="auto"/>
        <w:ind w:left="471" w:right="231" w:firstLine="640"/>
        <w:jc w:val="left"/>
        <w:rPr>
          <w:sz w:val="32"/>
        </w:rPr>
      </w:pPr>
      <w:r>
        <w:rPr>
          <w:sz w:val="32"/>
        </w:rPr>
        <w:t>所有复印材料须由各高校人事部门审核，并须在材料首</w:t>
      </w:r>
      <w:r>
        <w:rPr>
          <w:spacing w:val="-17"/>
          <w:sz w:val="32"/>
        </w:rPr>
        <w:t xml:space="preserve">页上面加盖人事部门的公章，且在每一页右上角加盖“原件已核” </w:t>
      </w:r>
      <w:r>
        <w:rPr>
          <w:sz w:val="32"/>
        </w:rPr>
        <w:t>的印章。</w:t>
      </w:r>
    </w:p>
    <w:p>
      <w:pPr>
        <w:pStyle w:val="8"/>
        <w:numPr>
          <w:ilvl w:val="0"/>
          <w:numId w:val="2"/>
        </w:numPr>
        <w:tabs>
          <w:tab w:val="left" w:pos="1594"/>
        </w:tabs>
        <w:spacing w:before="2" w:after="0" w:line="333" w:lineRule="auto"/>
        <w:ind w:left="471" w:right="387" w:firstLine="640"/>
        <w:jc w:val="both"/>
        <w:rPr>
          <w:sz w:val="32"/>
        </w:rPr>
      </w:pPr>
      <w:r>
        <w:rPr>
          <w:spacing w:val="-9"/>
          <w:sz w:val="32"/>
        </w:rPr>
        <w:t xml:space="preserve">经过学校核验的个人申请材料，须按《湖南省 </w:t>
      </w:r>
      <w:r>
        <w:rPr>
          <w:rFonts w:ascii="Times New Roman" w:eastAsia="Times New Roman"/>
          <w:sz w:val="32"/>
        </w:rPr>
        <w:t>2021</w:t>
      </w:r>
      <w:r>
        <w:rPr>
          <w:rFonts w:ascii="Times New Roman" w:eastAsia="Times New Roman"/>
          <w:spacing w:val="-18"/>
          <w:sz w:val="32"/>
        </w:rPr>
        <w:t xml:space="preserve"> </w:t>
      </w:r>
      <w:r>
        <w:rPr>
          <w:sz w:val="32"/>
        </w:rPr>
        <w:t>年</w:t>
      </w:r>
      <w:r>
        <w:rPr>
          <w:spacing w:val="-3"/>
          <w:sz w:val="32"/>
        </w:rPr>
        <w:t>高等学校教师资格认定材料目录</w:t>
      </w:r>
      <w:r>
        <w:rPr>
          <w:spacing w:val="-226"/>
          <w:sz w:val="32"/>
        </w:rPr>
        <w:t>》</w:t>
      </w:r>
      <w:r>
        <w:rPr>
          <w:sz w:val="32"/>
        </w:rPr>
        <w:t>（</w:t>
      </w:r>
      <w:r>
        <w:rPr>
          <w:spacing w:val="-27"/>
          <w:sz w:val="32"/>
        </w:rPr>
        <w:t xml:space="preserve">附件 </w:t>
      </w:r>
      <w:r>
        <w:rPr>
          <w:rFonts w:ascii="Times New Roman" w:eastAsia="Times New Roman"/>
          <w:spacing w:val="-34"/>
          <w:sz w:val="32"/>
        </w:rPr>
        <w:t>4</w:t>
      </w:r>
      <w:r>
        <w:rPr>
          <w:spacing w:val="-34"/>
          <w:sz w:val="32"/>
        </w:rPr>
        <w:t>）</w:t>
      </w:r>
      <w:r>
        <w:rPr>
          <w:spacing w:val="-9"/>
          <w:sz w:val="32"/>
        </w:rPr>
        <w:t>顺序依次装订成册</w:t>
      </w:r>
      <w:r>
        <w:rPr>
          <w:sz w:val="32"/>
        </w:rPr>
        <w:t xml:space="preserve">（ </w:t>
      </w:r>
      <w:r>
        <w:rPr>
          <w:spacing w:val="-2"/>
          <w:w w:val="99"/>
          <w:sz w:val="32"/>
        </w:rPr>
        <w:t>相关证件原件除外</w:t>
      </w:r>
      <w:r>
        <w:rPr>
          <w:spacing w:val="-161"/>
          <w:w w:val="99"/>
          <w:sz w:val="32"/>
        </w:rPr>
        <w:t>）</w:t>
      </w:r>
      <w:r>
        <w:rPr>
          <w:w w:val="99"/>
          <w:sz w:val="32"/>
        </w:rPr>
        <w:t>，并附具封面（</w:t>
      </w:r>
      <w:r>
        <w:rPr>
          <w:spacing w:val="1"/>
          <w:w w:val="99"/>
          <w:sz w:val="32"/>
        </w:rPr>
        <w:t>附件</w:t>
      </w:r>
      <w:r>
        <w:rPr>
          <w:spacing w:val="-77"/>
          <w:sz w:val="32"/>
        </w:rPr>
        <w:t xml:space="preserve"> </w:t>
      </w:r>
      <w:r>
        <w:rPr>
          <w:rFonts w:ascii="Times New Roman" w:eastAsia="Times New Roman"/>
          <w:spacing w:val="-2"/>
          <w:w w:val="99"/>
          <w:sz w:val="32"/>
        </w:rPr>
        <w:t>5</w:t>
      </w:r>
      <w:r>
        <w:rPr>
          <w:spacing w:val="-159"/>
          <w:w w:val="99"/>
          <w:sz w:val="32"/>
        </w:rPr>
        <w:t>）。</w:t>
      </w:r>
    </w:p>
    <w:p>
      <w:pPr>
        <w:pStyle w:val="8"/>
        <w:numPr>
          <w:ilvl w:val="0"/>
          <w:numId w:val="2"/>
        </w:numPr>
        <w:tabs>
          <w:tab w:val="left" w:pos="1594"/>
        </w:tabs>
        <w:spacing w:before="0" w:after="0" w:line="333" w:lineRule="auto"/>
        <w:ind w:left="471" w:right="229" w:firstLine="640"/>
        <w:jc w:val="left"/>
        <w:rPr>
          <w:sz w:val="32"/>
        </w:rPr>
      </w:pPr>
      <w:r>
        <w:rPr>
          <w:sz w:val="32"/>
        </w:rPr>
        <w:t>各高校按申请人姓名拼音首字母的正序整理所有的材料</w:t>
      </w:r>
      <w:r>
        <w:rPr>
          <w:spacing w:val="-8"/>
          <w:sz w:val="32"/>
        </w:rPr>
        <w:t xml:space="preserve">，并按照材料顺序填写《湖南省 </w:t>
      </w:r>
      <w:r>
        <w:rPr>
          <w:rFonts w:ascii="Times New Roman" w:eastAsia="Times New Roman"/>
          <w:sz w:val="32"/>
        </w:rPr>
        <w:t>2021</w:t>
      </w:r>
      <w:r>
        <w:rPr>
          <w:rFonts w:ascii="Times New Roman" w:eastAsia="Times New Roman"/>
          <w:spacing w:val="-6"/>
          <w:sz w:val="32"/>
        </w:rPr>
        <w:t xml:space="preserve"> </w:t>
      </w:r>
      <w:r>
        <w:rPr>
          <w:sz w:val="32"/>
        </w:rPr>
        <w:t>年</w:t>
      </w:r>
      <w:r>
        <w:rPr>
          <w:spacing w:val="10"/>
          <w:sz w:val="32"/>
        </w:rPr>
        <w:t xml:space="preserve"> 季批次非受委托</w:t>
      </w:r>
      <w:r>
        <w:rPr>
          <w:rFonts w:ascii="Times New Roman" w:eastAsia="Times New Roman"/>
          <w:spacing w:val="-3"/>
          <w:sz w:val="32"/>
        </w:rPr>
        <w:t>/</w:t>
      </w:r>
      <w:r>
        <w:rPr>
          <w:sz w:val="32"/>
        </w:rPr>
        <w:t>受委</w:t>
      </w:r>
      <w:r>
        <w:rPr>
          <w:spacing w:val="-8"/>
          <w:sz w:val="32"/>
        </w:rPr>
        <w:t>托高校申请认定高等学校教师资格人员花名册》</w:t>
      </w:r>
      <w:r>
        <w:rPr>
          <w:spacing w:val="4"/>
          <w:sz w:val="32"/>
        </w:rPr>
        <w:t>（</w:t>
      </w:r>
      <w:r>
        <w:rPr>
          <w:spacing w:val="5"/>
          <w:sz w:val="32"/>
        </w:rPr>
        <w:t xml:space="preserve">附件 </w:t>
      </w:r>
      <w:r>
        <w:rPr>
          <w:rFonts w:ascii="Times New Roman" w:eastAsia="Times New Roman"/>
          <w:sz w:val="32"/>
        </w:rPr>
        <w:t>6</w:t>
      </w:r>
      <w:r>
        <w:rPr>
          <w:sz w:val="32"/>
        </w:rPr>
        <w:t>，其中</w:t>
      </w:r>
      <w:r>
        <w:rPr>
          <w:spacing w:val="-4"/>
          <w:sz w:val="32"/>
        </w:rPr>
        <w:t xml:space="preserve">联系电话须填写固定电话和手机号码，使用 </w:t>
      </w:r>
      <w:r>
        <w:rPr>
          <w:rFonts w:ascii="Times New Roman" w:eastAsia="Times New Roman"/>
          <w:sz w:val="32"/>
        </w:rPr>
        <w:t>A3</w:t>
      </w:r>
      <w:r>
        <w:rPr>
          <w:rFonts w:ascii="Times New Roman" w:eastAsia="Times New Roman"/>
          <w:spacing w:val="-14"/>
          <w:sz w:val="32"/>
        </w:rPr>
        <w:t xml:space="preserve"> </w:t>
      </w:r>
      <w:r>
        <w:rPr>
          <w:sz w:val="32"/>
        </w:rPr>
        <w:t>纸打印</w:t>
      </w:r>
      <w:r>
        <w:rPr>
          <w:spacing w:val="-161"/>
          <w:sz w:val="32"/>
        </w:rPr>
        <w:t>）</w:t>
      </w:r>
      <w:r>
        <w:rPr>
          <w:sz w:val="32"/>
        </w:rPr>
        <w:t>。</w:t>
      </w:r>
    </w:p>
    <w:p>
      <w:pPr>
        <w:pStyle w:val="4"/>
        <w:spacing w:line="333" w:lineRule="auto"/>
        <w:ind w:left="471" w:right="388" w:firstLine="640"/>
      </w:pPr>
      <w:r>
        <w:rPr>
          <w:rFonts w:ascii="Times New Roman" w:eastAsia="Times New Roman"/>
        </w:rPr>
        <w:t>(</w:t>
      </w:r>
      <w:r>
        <w:t>三</w:t>
      </w:r>
      <w:r>
        <w:rPr>
          <w:rFonts w:ascii="Times New Roman" w:eastAsia="Times New Roman"/>
        </w:rPr>
        <w:t>)</w:t>
      </w:r>
      <w:r>
        <w:rPr>
          <w:spacing w:val="-14"/>
        </w:rPr>
        <w:t xml:space="preserve">受委托高校只需提交《湖南省 </w:t>
      </w:r>
      <w:r>
        <w:rPr>
          <w:rFonts w:ascii="Times New Roman" w:eastAsia="Times New Roman"/>
        </w:rPr>
        <w:t xml:space="preserve">2021 </w:t>
      </w:r>
      <w:r>
        <w:t>年</w:t>
      </w:r>
      <w:r>
        <w:rPr>
          <w:spacing w:val="89"/>
          <w:u w:val="single"/>
        </w:rPr>
        <w:t xml:space="preserve"> </w:t>
      </w:r>
      <w:r>
        <w:t>季批次受委托高</w:t>
      </w:r>
      <w:r>
        <w:rPr>
          <w:spacing w:val="-9"/>
          <w:w w:val="99"/>
        </w:rPr>
        <w:t>校申请认定高等学校教师资格人员花名册》</w:t>
      </w:r>
      <w:r>
        <w:rPr>
          <w:spacing w:val="2"/>
          <w:w w:val="99"/>
        </w:rPr>
        <w:t>（</w:t>
      </w:r>
      <w:r>
        <w:rPr>
          <w:w w:val="99"/>
        </w:rPr>
        <w:t>附件</w:t>
      </w:r>
      <w:r>
        <w:rPr>
          <w:spacing w:val="-76"/>
        </w:rPr>
        <w:t xml:space="preserve"> </w:t>
      </w:r>
      <w:r>
        <w:rPr>
          <w:rFonts w:ascii="Times New Roman" w:eastAsia="Times New Roman"/>
          <w:spacing w:val="1"/>
          <w:w w:val="99"/>
        </w:rPr>
        <w:t>6</w:t>
      </w:r>
      <w:r>
        <w:rPr>
          <w:spacing w:val="-161"/>
          <w:w w:val="99"/>
        </w:rPr>
        <w:t>）。</w:t>
      </w:r>
    </w:p>
    <w:p>
      <w:pPr>
        <w:pStyle w:val="4"/>
        <w:spacing w:line="333" w:lineRule="auto"/>
        <w:ind w:left="471" w:right="387" w:firstLine="640"/>
      </w:pPr>
      <w:r>
        <w:rPr>
          <w:rFonts w:ascii="Times New Roman" w:eastAsia="Times New Roman"/>
          <w:spacing w:val="11"/>
          <w:w w:val="95"/>
        </w:rPr>
        <w:t>(</w:t>
      </w:r>
      <w:r>
        <w:rPr>
          <w:spacing w:val="14"/>
          <w:w w:val="95"/>
        </w:rPr>
        <w:t>四</w:t>
      </w:r>
      <w:r>
        <w:rPr>
          <w:rFonts w:ascii="Times New Roman" w:eastAsia="Times New Roman"/>
          <w:spacing w:val="11"/>
          <w:w w:val="95"/>
        </w:rPr>
        <w:t>)</w:t>
      </w:r>
      <w:r>
        <w:rPr>
          <w:spacing w:val="10"/>
          <w:w w:val="95"/>
        </w:rPr>
        <w:t>各高校应做好对本校申请人有无犯罪记录情况核查工</w:t>
      </w:r>
      <w:r>
        <w:rPr>
          <w:spacing w:val="-10"/>
        </w:rPr>
        <w:t>作，有犯罪记录的不得报送材料到现场确认；无犯罪记录的，由</w:t>
      </w:r>
    </w:p>
    <w:p>
      <w:pPr>
        <w:spacing w:after="0" w:line="333" w:lineRule="auto"/>
        <w:sectPr>
          <w:pgSz w:w="11910" w:h="16840"/>
          <w:pgMar w:top="1580" w:right="1140" w:bottom="1900" w:left="1060" w:header="0" w:footer="1709" w:gutter="0"/>
          <w:cols w:space="720" w:num="1"/>
        </w:sectPr>
      </w:pPr>
    </w:p>
    <w:p>
      <w:pPr>
        <w:pStyle w:val="4"/>
        <w:rPr>
          <w:sz w:val="20"/>
        </w:rPr>
      </w:pPr>
    </w:p>
    <w:p>
      <w:pPr>
        <w:pStyle w:val="4"/>
        <w:spacing w:before="4"/>
        <w:rPr>
          <w:sz w:val="25"/>
        </w:rPr>
      </w:pPr>
    </w:p>
    <w:p>
      <w:pPr>
        <w:pStyle w:val="4"/>
        <w:spacing w:before="55" w:line="333" w:lineRule="auto"/>
        <w:ind w:left="471" w:right="392"/>
      </w:pPr>
      <w:r>
        <w:rPr>
          <w:spacing w:val="-7"/>
        </w:rPr>
        <w:t>学校统一出具一份无犯罪记录情况核查说明，在现场确认时一并</w:t>
      </w:r>
      <w:r>
        <w:t>提交。</w:t>
      </w:r>
    </w:p>
    <w:p>
      <w:pPr>
        <w:pStyle w:val="4"/>
        <w:spacing w:line="333" w:lineRule="auto"/>
        <w:ind w:left="471" w:right="389" w:firstLine="640"/>
        <w:jc w:val="both"/>
      </w:pPr>
      <w:r>
        <w:rPr>
          <w:rFonts w:ascii="Times New Roman" w:eastAsia="Times New Roman"/>
        </w:rPr>
        <w:t>(</w:t>
      </w:r>
      <w:r>
        <w:t>五</w:t>
      </w:r>
      <w:r>
        <w:rPr>
          <w:rFonts w:ascii="Times New Roman" w:eastAsia="Times New Roman"/>
        </w:rPr>
        <w:t>)</w:t>
      </w:r>
      <w:r>
        <w:rPr>
          <w:spacing w:val="-3"/>
        </w:rPr>
        <w:t>学校在核查材料时，应要求申请人签署委托书，授权学</w:t>
      </w:r>
      <w:r>
        <w:rPr>
          <w:spacing w:val="-6"/>
        </w:rPr>
        <w:t>校教师资格管理部门代为办理其教师资格认定相关事宜。委托书</w:t>
      </w:r>
      <w:r>
        <w:t>在现场确认时一并提交。</w:t>
      </w:r>
    </w:p>
    <w:p>
      <w:pPr>
        <w:pStyle w:val="4"/>
        <w:spacing w:before="2" w:line="333" w:lineRule="auto"/>
        <w:ind w:left="1112" w:right="380"/>
      </w:pPr>
      <w:r>
        <w:rPr>
          <w:rFonts w:ascii="Times New Roman" w:eastAsia="Times New Roman"/>
        </w:rPr>
        <w:t>(</w:t>
      </w:r>
      <w:r>
        <w:t>六</w:t>
      </w:r>
      <w:r>
        <w:rPr>
          <w:rFonts w:ascii="Times New Roman" w:eastAsia="Times New Roman"/>
        </w:rPr>
        <w:t>)</w:t>
      </w:r>
      <w:r>
        <w:t>不按规定填报信息或材料不合要求的，一律不予受理。</w:t>
      </w:r>
      <w:r>
        <w:rPr>
          <w:rFonts w:ascii="Times New Roman" w:eastAsia="Times New Roman"/>
        </w:rPr>
        <w:t>(</w:t>
      </w:r>
      <w:r>
        <w:t>七</w:t>
      </w:r>
      <w:r>
        <w:rPr>
          <w:rFonts w:ascii="Times New Roman" w:eastAsia="Times New Roman"/>
        </w:rPr>
        <w:t>)</w:t>
      </w:r>
      <w:r>
        <w:t>申请人复印件材料上交后不再退还，请自行备份。</w:t>
      </w:r>
    </w:p>
    <w:p>
      <w:pPr>
        <w:pStyle w:val="4"/>
        <w:spacing w:line="333" w:lineRule="auto"/>
        <w:ind w:left="471" w:right="231" w:firstLine="640"/>
      </w:pPr>
      <w:r>
        <w:rPr>
          <w:rFonts w:ascii="Times New Roman" w:eastAsia="Times New Roman"/>
          <w:spacing w:val="11"/>
        </w:rPr>
        <w:t>(</w:t>
      </w:r>
      <w:r>
        <w:rPr>
          <w:spacing w:val="14"/>
        </w:rPr>
        <w:t>八</w:t>
      </w:r>
      <w:r>
        <w:rPr>
          <w:rFonts w:ascii="Times New Roman" w:eastAsia="Times New Roman"/>
          <w:spacing w:val="11"/>
        </w:rPr>
        <w:t>)</w:t>
      </w:r>
      <w:r>
        <w:rPr>
          <w:spacing w:val="10"/>
        </w:rPr>
        <w:t>教师资格证书补发换发及教师资格认定申请表遗失补</w:t>
      </w:r>
      <w:r>
        <w:rPr>
          <w:spacing w:val="-18"/>
        </w:rPr>
        <w:t>办事宜，应以校为单位统一办理。各高校要对申请人的认定材料、</w:t>
      </w:r>
      <w:r>
        <w:rPr>
          <w:spacing w:val="-10"/>
        </w:rPr>
        <w:t>身份信息进行核实，并在材料上签字盖章；要指导申请人填写相关表格，提交符合要求的照片等材料。</w:t>
      </w:r>
    </w:p>
    <w:p>
      <w:pPr>
        <w:pStyle w:val="4"/>
        <w:spacing w:before="1"/>
        <w:ind w:left="1112"/>
        <w:rPr>
          <w:rFonts w:hint="eastAsia" w:ascii="黑体" w:eastAsia="黑体"/>
        </w:rPr>
      </w:pPr>
      <w:r>
        <w:rPr>
          <w:rFonts w:hint="eastAsia" w:ascii="黑体" w:eastAsia="黑体"/>
        </w:rPr>
        <w:t>四、材料种类及要求</w:t>
      </w:r>
    </w:p>
    <w:p>
      <w:pPr>
        <w:pStyle w:val="4"/>
        <w:spacing w:before="159"/>
        <w:ind w:left="1112"/>
      </w:pPr>
      <w:r>
        <w:t>（一）身份证</w:t>
      </w:r>
    </w:p>
    <w:p>
      <w:pPr>
        <w:pStyle w:val="4"/>
        <w:spacing w:before="161" w:line="333" w:lineRule="auto"/>
        <w:ind w:left="471" w:right="389" w:firstLine="640"/>
        <w:jc w:val="both"/>
      </w:pPr>
      <w:r>
        <w:rPr>
          <w:spacing w:val="-8"/>
        </w:rPr>
        <w:t>现场受理时须提供有效身份证原件，身份证遗失的，提供派</w:t>
      </w:r>
      <w:r>
        <w:rPr>
          <w:spacing w:val="-10"/>
        </w:rPr>
        <w:t>出所办理的临时身份证原件；港澳台申请人提供有效期内本省港</w:t>
      </w:r>
      <w:r>
        <w:rPr>
          <w:spacing w:val="6"/>
          <w:w w:val="95"/>
        </w:rPr>
        <w:t xml:space="preserve">澳台居民居住证或港澳居民来往内地通行证或五年有效期台湾 </w:t>
      </w:r>
      <w:r>
        <w:rPr>
          <w:spacing w:val="6"/>
        </w:rPr>
        <w:t>居民来往大陆通行证。</w:t>
      </w:r>
    </w:p>
    <w:p>
      <w:pPr>
        <w:pStyle w:val="4"/>
        <w:spacing w:before="1"/>
        <w:ind w:left="1112"/>
      </w:pPr>
      <w:r>
        <w:t>（二）学历证书</w:t>
      </w:r>
    </w:p>
    <w:p>
      <w:pPr>
        <w:pStyle w:val="8"/>
        <w:numPr>
          <w:ilvl w:val="0"/>
          <w:numId w:val="3"/>
        </w:numPr>
        <w:tabs>
          <w:tab w:val="left" w:pos="1594"/>
        </w:tabs>
        <w:spacing w:before="159" w:after="0" w:line="240" w:lineRule="auto"/>
        <w:ind w:left="1593" w:right="0" w:hanging="482"/>
        <w:jc w:val="left"/>
        <w:rPr>
          <w:sz w:val="32"/>
        </w:rPr>
      </w:pPr>
      <w:r>
        <w:rPr>
          <w:sz w:val="32"/>
        </w:rPr>
        <w:t>所学专业须符合学科相近或一致的要求。</w:t>
      </w:r>
    </w:p>
    <w:p>
      <w:pPr>
        <w:pStyle w:val="8"/>
        <w:numPr>
          <w:ilvl w:val="0"/>
          <w:numId w:val="3"/>
        </w:numPr>
        <w:tabs>
          <w:tab w:val="left" w:pos="1598"/>
        </w:tabs>
        <w:spacing w:before="161" w:after="0" w:line="333" w:lineRule="auto"/>
        <w:ind w:left="471" w:right="384" w:firstLine="640"/>
        <w:jc w:val="both"/>
        <w:rPr>
          <w:sz w:val="32"/>
        </w:rPr>
      </w:pPr>
      <w:r>
        <w:rPr>
          <w:sz w:val="32"/>
        </w:rPr>
        <w:t>网报系统已对所有教育部认可的国民教育序列学历自动</w:t>
      </w:r>
      <w:r>
        <w:rPr>
          <w:spacing w:val="-10"/>
          <w:sz w:val="32"/>
        </w:rPr>
        <w:t>进行在线信息核验，核验结果系统将给予相应提示，通过核验的</w:t>
      </w:r>
      <w:r>
        <w:rPr>
          <w:spacing w:val="-15"/>
          <w:sz w:val="32"/>
        </w:rPr>
        <w:t>不需提供纸质材料；未通过学历校验的，现场确认时提供学历证</w:t>
      </w:r>
    </w:p>
    <w:p>
      <w:pPr>
        <w:spacing w:after="0" w:line="333" w:lineRule="auto"/>
        <w:jc w:val="both"/>
        <w:rPr>
          <w:sz w:val="32"/>
        </w:rPr>
        <w:sectPr>
          <w:pgSz w:w="11910" w:h="16840"/>
          <w:pgMar w:top="1580" w:right="1140" w:bottom="1900" w:left="1060" w:header="0" w:footer="1709" w:gutter="0"/>
          <w:cols w:space="720" w:num="1"/>
        </w:sectPr>
      </w:pPr>
    </w:p>
    <w:p>
      <w:pPr>
        <w:pStyle w:val="4"/>
        <w:rPr>
          <w:sz w:val="20"/>
        </w:rPr>
      </w:pPr>
    </w:p>
    <w:p>
      <w:pPr>
        <w:pStyle w:val="4"/>
        <w:spacing w:before="4"/>
        <w:rPr>
          <w:sz w:val="25"/>
        </w:rPr>
      </w:pPr>
    </w:p>
    <w:p>
      <w:pPr>
        <w:pStyle w:val="4"/>
        <w:spacing w:before="55"/>
        <w:ind w:left="471"/>
      </w:pPr>
      <w:r>
        <w:t>书原件、复印件和学信网上的电子信息备案表。</w:t>
      </w:r>
    </w:p>
    <w:p>
      <w:pPr>
        <w:pStyle w:val="8"/>
        <w:numPr>
          <w:ilvl w:val="0"/>
          <w:numId w:val="3"/>
        </w:numPr>
        <w:tabs>
          <w:tab w:val="left" w:pos="1598"/>
        </w:tabs>
        <w:spacing w:before="161" w:after="0" w:line="333" w:lineRule="auto"/>
        <w:ind w:left="471" w:right="384" w:firstLine="640"/>
        <w:jc w:val="both"/>
        <w:rPr>
          <w:sz w:val="32"/>
        </w:rPr>
      </w:pPr>
      <w:r>
        <w:rPr>
          <w:sz w:val="32"/>
        </w:rPr>
        <w:t>国外和港澳台学历现场受理时须提供毕业证和教育部留</w:t>
      </w:r>
      <w:r>
        <w:rPr>
          <w:spacing w:val="-9"/>
          <w:sz w:val="32"/>
        </w:rPr>
        <w:t>学服务中心出具的“学历学位认证书”且认证书的结论显示“所</w:t>
      </w:r>
      <w:r>
        <w:rPr>
          <w:spacing w:val="-13"/>
          <w:w w:val="99"/>
          <w:sz w:val="32"/>
        </w:rPr>
        <w:t>获学位证书具有相应的学历”</w:t>
      </w:r>
      <w:r>
        <w:rPr>
          <w:w w:val="99"/>
          <w:sz w:val="32"/>
        </w:rPr>
        <w:t>（原件及复印件</w:t>
      </w:r>
      <w:r>
        <w:rPr>
          <w:spacing w:val="-159"/>
          <w:w w:val="99"/>
          <w:sz w:val="32"/>
        </w:rPr>
        <w:t>）</w:t>
      </w:r>
      <w:r>
        <w:rPr>
          <w:w w:val="99"/>
          <w:sz w:val="32"/>
        </w:rPr>
        <w:t>。</w:t>
      </w:r>
    </w:p>
    <w:p>
      <w:pPr>
        <w:pStyle w:val="4"/>
        <w:spacing w:line="410" w:lineRule="exact"/>
        <w:ind w:left="1112"/>
      </w:pPr>
      <w:r>
        <w:t>（三）普通话证书</w:t>
      </w:r>
    </w:p>
    <w:p>
      <w:pPr>
        <w:pStyle w:val="8"/>
        <w:numPr>
          <w:ilvl w:val="0"/>
          <w:numId w:val="4"/>
        </w:numPr>
        <w:tabs>
          <w:tab w:val="left" w:pos="1598"/>
        </w:tabs>
        <w:spacing w:before="161" w:after="0" w:line="333" w:lineRule="auto"/>
        <w:ind w:left="471" w:right="384" w:firstLine="640"/>
        <w:jc w:val="both"/>
        <w:rPr>
          <w:sz w:val="32"/>
        </w:rPr>
      </w:pPr>
      <w:r>
        <w:rPr>
          <w:sz w:val="32"/>
        </w:rPr>
        <w:t>网报时普通话证书通过校验的可不提供纸质材料；未通</w:t>
      </w:r>
      <w:r>
        <w:rPr>
          <w:spacing w:val="-11"/>
          <w:sz w:val="32"/>
        </w:rPr>
        <w:t>过校验的，分两种处理方式：在校就读期间获得的证书，提供原</w:t>
      </w:r>
      <w:r>
        <w:rPr>
          <w:spacing w:val="-13"/>
          <w:sz w:val="32"/>
        </w:rPr>
        <w:t>件和复印件；非在校就读期间获得的，须同时提供原件、复印件和相关部门开具的证明。</w:t>
      </w:r>
    </w:p>
    <w:p>
      <w:pPr>
        <w:pStyle w:val="8"/>
        <w:numPr>
          <w:ilvl w:val="0"/>
          <w:numId w:val="4"/>
        </w:numPr>
        <w:tabs>
          <w:tab w:val="left" w:pos="1598"/>
        </w:tabs>
        <w:spacing w:before="1" w:after="0" w:line="333" w:lineRule="auto"/>
        <w:ind w:left="471" w:right="384" w:firstLine="640"/>
        <w:jc w:val="left"/>
        <w:rPr>
          <w:sz w:val="32"/>
        </w:rPr>
      </w:pPr>
      <w:r>
        <w:rPr>
          <w:sz w:val="32"/>
        </w:rPr>
        <w:t>副高及以上专业技术职务或者具有博士学位者的申请人可不提供。</w:t>
      </w:r>
    </w:p>
    <w:p>
      <w:pPr>
        <w:pStyle w:val="4"/>
        <w:spacing w:line="333" w:lineRule="auto"/>
        <w:ind w:left="471" w:right="390" w:firstLine="640"/>
      </w:pPr>
      <w:r>
        <w:t>（</w:t>
      </w:r>
      <w:r>
        <w:rPr>
          <w:spacing w:val="4"/>
        </w:rPr>
        <w:t>四</w:t>
      </w:r>
      <w:r>
        <w:rPr>
          <w:spacing w:val="-159"/>
        </w:rPr>
        <w:t>）</w:t>
      </w:r>
      <w:r>
        <w:t>《高校教师岗前培训合格证》或《高等学校新入职教师国培示范项目培训合格证书》暂未规定有效期。</w:t>
      </w:r>
    </w:p>
    <w:p>
      <w:pPr>
        <w:pStyle w:val="4"/>
        <w:ind w:left="1112"/>
      </w:pPr>
      <w:r>
        <w:t>（五）师范教育专业课程和教育实习成绩</w:t>
      </w:r>
    </w:p>
    <w:p>
      <w:pPr>
        <w:pStyle w:val="8"/>
        <w:numPr>
          <w:ilvl w:val="0"/>
          <w:numId w:val="5"/>
        </w:numPr>
        <w:tabs>
          <w:tab w:val="left" w:pos="1594"/>
        </w:tabs>
        <w:spacing w:before="159" w:after="0" w:line="240" w:lineRule="auto"/>
        <w:ind w:left="1593" w:right="0" w:hanging="482"/>
        <w:jc w:val="left"/>
        <w:rPr>
          <w:sz w:val="32"/>
        </w:rPr>
      </w:pPr>
      <w:r>
        <w:rPr>
          <w:sz w:val="32"/>
        </w:rPr>
        <w:t>仅师范教育类专业提供。</w:t>
      </w:r>
    </w:p>
    <w:p>
      <w:pPr>
        <w:pStyle w:val="8"/>
        <w:numPr>
          <w:ilvl w:val="0"/>
          <w:numId w:val="5"/>
        </w:numPr>
        <w:tabs>
          <w:tab w:val="left" w:pos="1598"/>
        </w:tabs>
        <w:spacing w:before="162" w:after="0" w:line="333" w:lineRule="auto"/>
        <w:ind w:left="471" w:right="384" w:firstLine="640"/>
        <w:jc w:val="left"/>
        <w:rPr>
          <w:sz w:val="32"/>
        </w:rPr>
      </w:pPr>
      <w:r>
        <w:rPr>
          <w:sz w:val="32"/>
        </w:rPr>
        <w:t>须有教育学、教育心理学和教育实习成绩</w:t>
      </w:r>
      <w:r>
        <w:rPr>
          <w:spacing w:val="4"/>
          <w:sz w:val="32"/>
        </w:rPr>
        <w:t>（</w:t>
      </w:r>
      <w:r>
        <w:rPr>
          <w:sz w:val="32"/>
        </w:rPr>
        <w:t>或教育实习鉴定表</w:t>
      </w:r>
      <w:r>
        <w:rPr>
          <w:spacing w:val="-161"/>
          <w:sz w:val="32"/>
        </w:rPr>
        <w:t>）</w:t>
      </w:r>
      <w:r>
        <w:rPr>
          <w:sz w:val="32"/>
        </w:rPr>
        <w:t>。</w:t>
      </w:r>
    </w:p>
    <w:p>
      <w:pPr>
        <w:pStyle w:val="4"/>
        <w:ind w:left="1112"/>
      </w:pPr>
      <w:r>
        <w:t>（六</w:t>
      </w:r>
      <w:r>
        <w:rPr>
          <w:spacing w:val="-159"/>
        </w:rPr>
        <w:t>）</w:t>
      </w:r>
      <w:r>
        <w:t>《湖南省申请认定教师资格面试、试讲情况登记表》</w:t>
      </w:r>
    </w:p>
    <w:p>
      <w:pPr>
        <w:pStyle w:val="8"/>
        <w:numPr>
          <w:ilvl w:val="0"/>
          <w:numId w:val="6"/>
        </w:numPr>
        <w:tabs>
          <w:tab w:val="left" w:pos="1594"/>
        </w:tabs>
        <w:spacing w:before="159" w:after="0" w:line="333" w:lineRule="auto"/>
        <w:ind w:left="471" w:right="390" w:firstLine="640"/>
        <w:jc w:val="left"/>
        <w:rPr>
          <w:sz w:val="32"/>
        </w:rPr>
      </w:pPr>
      <w:r>
        <w:rPr>
          <w:spacing w:val="-15"/>
          <w:sz w:val="32"/>
        </w:rPr>
        <w:t>最后一栏必须有“教师资格专家审查委员会意见”、组</w:t>
      </w:r>
      <w:r>
        <w:rPr>
          <w:spacing w:val="-4"/>
          <w:sz w:val="32"/>
        </w:rPr>
        <w:t>长签名及组织单位公章。</w:t>
      </w:r>
    </w:p>
    <w:p>
      <w:pPr>
        <w:pStyle w:val="8"/>
        <w:numPr>
          <w:ilvl w:val="0"/>
          <w:numId w:val="6"/>
        </w:numPr>
        <w:tabs>
          <w:tab w:val="left" w:pos="1598"/>
        </w:tabs>
        <w:spacing w:before="0" w:after="0" w:line="333" w:lineRule="auto"/>
        <w:ind w:left="471" w:right="384" w:firstLine="640"/>
        <w:jc w:val="left"/>
        <w:rPr>
          <w:sz w:val="32"/>
        </w:rPr>
      </w:pPr>
      <w:r>
        <w:rPr>
          <w:sz w:val="32"/>
        </w:rPr>
        <w:t>师范教育类专业毕业人员、副高及以上专业技术职务、具有博士学位者，可不提供。</w:t>
      </w:r>
    </w:p>
    <w:p>
      <w:pPr>
        <w:spacing w:after="0" w:line="333" w:lineRule="auto"/>
        <w:jc w:val="left"/>
        <w:rPr>
          <w:sz w:val="32"/>
        </w:rPr>
        <w:sectPr>
          <w:pgSz w:w="11910" w:h="16840"/>
          <w:pgMar w:top="1580" w:right="1140" w:bottom="1900" w:left="1060" w:header="0" w:footer="1709" w:gutter="0"/>
          <w:cols w:space="720" w:num="1"/>
        </w:sectPr>
      </w:pPr>
    </w:p>
    <w:p>
      <w:pPr>
        <w:pStyle w:val="4"/>
        <w:rPr>
          <w:sz w:val="20"/>
        </w:rPr>
      </w:pPr>
    </w:p>
    <w:p>
      <w:pPr>
        <w:pStyle w:val="4"/>
        <w:spacing w:before="7"/>
        <w:rPr>
          <w:sz w:val="24"/>
        </w:rPr>
      </w:pPr>
    </w:p>
    <w:p>
      <w:pPr>
        <w:pStyle w:val="8"/>
        <w:numPr>
          <w:ilvl w:val="0"/>
          <w:numId w:val="6"/>
        </w:numPr>
        <w:tabs>
          <w:tab w:val="left" w:pos="1598"/>
        </w:tabs>
        <w:spacing w:before="65" w:after="0" w:line="333" w:lineRule="auto"/>
        <w:ind w:left="471" w:right="387" w:firstLine="640"/>
        <w:jc w:val="left"/>
        <w:rPr>
          <w:sz w:val="32"/>
        </w:rPr>
      </w:pPr>
      <w:r>
        <w:rPr>
          <w:sz w:val="32"/>
        </w:rPr>
        <w:t>各校可以根据《关于印发〈湖南省教师资格认定教育教</w:t>
      </w:r>
      <w:r>
        <w:rPr>
          <w:spacing w:val="-3"/>
          <w:sz w:val="32"/>
        </w:rPr>
        <w:t>学基本素质和能力测试标准及办法</w:t>
      </w:r>
      <w:r>
        <w:rPr>
          <w:sz w:val="32"/>
        </w:rPr>
        <w:t>（试行</w:t>
      </w:r>
      <w:r>
        <w:rPr>
          <w:spacing w:val="-159"/>
          <w:sz w:val="32"/>
        </w:rPr>
        <w:t>）</w:t>
      </w:r>
      <w:r>
        <w:rPr>
          <w:spacing w:val="-48"/>
          <w:sz w:val="32"/>
        </w:rPr>
        <w:t>〉的通知》</w:t>
      </w:r>
      <w:r>
        <w:rPr>
          <w:sz w:val="32"/>
        </w:rPr>
        <w:t>（</w:t>
      </w:r>
      <w:r>
        <w:rPr>
          <w:spacing w:val="-4"/>
          <w:sz w:val="32"/>
        </w:rPr>
        <w:t>湘教师字</w:t>
      </w:r>
    </w:p>
    <w:p>
      <w:pPr>
        <w:pStyle w:val="4"/>
        <w:ind w:left="471"/>
      </w:pPr>
      <w:r>
        <w:t>〔</w:t>
      </w:r>
      <w:r>
        <w:rPr>
          <w:rFonts w:ascii="Times New Roman" w:eastAsia="Times New Roman"/>
        </w:rPr>
        <w:t>2002</w:t>
      </w:r>
      <w:r>
        <w:t>〕</w:t>
      </w:r>
      <w:r>
        <w:rPr>
          <w:rFonts w:ascii="Times New Roman" w:eastAsia="Times New Roman"/>
        </w:rPr>
        <w:t xml:space="preserve">9 </w:t>
      </w:r>
      <w:r>
        <w:t>号〉文件的要求进行面试试讲考核。</w:t>
      </w:r>
    </w:p>
    <w:p>
      <w:pPr>
        <w:pStyle w:val="4"/>
        <w:spacing w:before="161"/>
        <w:ind w:left="1112"/>
      </w:pPr>
      <w:r>
        <w:t>（七）聘用合同书等证明</w:t>
      </w:r>
    </w:p>
    <w:p>
      <w:pPr>
        <w:pStyle w:val="4"/>
        <w:spacing w:before="159"/>
        <w:ind w:left="1112"/>
      </w:pPr>
      <w:r>
        <w:rPr>
          <w:rFonts w:ascii="Times New Roman" w:eastAsia="Times New Roman"/>
        </w:rPr>
        <w:t>1</w:t>
      </w:r>
      <w:r>
        <w:t>．聘用合同书和社保证明。</w:t>
      </w:r>
    </w:p>
    <w:p>
      <w:pPr>
        <w:pStyle w:val="8"/>
        <w:numPr>
          <w:ilvl w:val="0"/>
          <w:numId w:val="7"/>
        </w:numPr>
        <w:tabs>
          <w:tab w:val="left" w:pos="1919"/>
        </w:tabs>
        <w:spacing w:before="162" w:after="0" w:line="333" w:lineRule="auto"/>
        <w:ind w:left="471" w:right="384" w:firstLine="640"/>
        <w:jc w:val="left"/>
        <w:rPr>
          <w:sz w:val="32"/>
        </w:rPr>
      </w:pPr>
      <w:r>
        <w:rPr>
          <w:sz w:val="32"/>
        </w:rPr>
        <w:t>聘用合同书是指人事部门统一制作且具有劳资关系法律效应的合同依据，劳务派遣和聘书不能视为同效。</w:t>
      </w:r>
    </w:p>
    <w:p>
      <w:pPr>
        <w:pStyle w:val="4"/>
        <w:spacing w:line="333" w:lineRule="auto"/>
        <w:ind w:left="471" w:right="388" w:firstLine="640"/>
        <w:jc w:val="both"/>
      </w:pPr>
      <w:r>
        <w:rPr>
          <w:spacing w:val="-12"/>
        </w:rPr>
        <w:t>在岗位及职责的位置必须注明“专任教师”</w:t>
      </w:r>
      <w:r>
        <w:rPr>
          <w:spacing w:val="-33"/>
        </w:rPr>
        <w:t>、“辅导员”或含</w:t>
      </w:r>
      <w:r>
        <w:rPr>
          <w:spacing w:val="-11"/>
        </w:rPr>
        <w:t>“教学”字样的其它岗位名称；含“教学”字样的其它岗位须提</w:t>
      </w:r>
      <w:r>
        <w:t>供加盖学校教务处公章的两个学期课表（近两年内的</w:t>
      </w:r>
      <w:r>
        <w:rPr>
          <w:spacing w:val="-159"/>
        </w:rPr>
        <w:t>）</w:t>
      </w:r>
      <w:r>
        <w:t>。</w:t>
      </w:r>
    </w:p>
    <w:p>
      <w:pPr>
        <w:pStyle w:val="4"/>
        <w:spacing w:line="333" w:lineRule="auto"/>
        <w:ind w:left="471" w:right="382" w:firstLine="640"/>
        <w:jc w:val="both"/>
      </w:pPr>
      <w:r>
        <w:rPr>
          <w:spacing w:val="-8"/>
        </w:rPr>
        <w:t>合同期限须签订三年且试用期已过，合同截止有效日期春季</w:t>
      </w:r>
      <w:r>
        <w:rPr>
          <w:spacing w:val="-24"/>
        </w:rPr>
        <w:t xml:space="preserve">批次须在 </w:t>
      </w:r>
      <w:r>
        <w:rPr>
          <w:rFonts w:ascii="Times New Roman" w:eastAsia="Times New Roman"/>
        </w:rPr>
        <w:t xml:space="preserve">2021 </w:t>
      </w:r>
      <w:r>
        <w:rPr>
          <w:spacing w:val="-40"/>
        </w:rPr>
        <w:t xml:space="preserve">年 </w:t>
      </w:r>
      <w:r>
        <w:rPr>
          <w:rFonts w:ascii="Times New Roman" w:eastAsia="Times New Roman"/>
        </w:rPr>
        <w:t xml:space="preserve">7 </w:t>
      </w:r>
      <w:r>
        <w:rPr>
          <w:spacing w:val="-42"/>
        </w:rPr>
        <w:t xml:space="preserve">月 </w:t>
      </w:r>
      <w:r>
        <w:rPr>
          <w:rFonts w:ascii="Times New Roman" w:eastAsia="Times New Roman"/>
        </w:rPr>
        <w:t xml:space="preserve">30 </w:t>
      </w:r>
      <w:r>
        <w:rPr>
          <w:spacing w:val="-20"/>
        </w:rPr>
        <w:t xml:space="preserve">日之后，秋季批次须在 </w:t>
      </w:r>
      <w:r>
        <w:rPr>
          <w:rFonts w:ascii="Times New Roman" w:eastAsia="Times New Roman"/>
        </w:rPr>
        <w:t xml:space="preserve">2021 </w:t>
      </w:r>
      <w:r>
        <w:rPr>
          <w:spacing w:val="-41"/>
        </w:rPr>
        <w:t xml:space="preserve">年 </w:t>
      </w:r>
      <w:r>
        <w:rPr>
          <w:rFonts w:ascii="Times New Roman" w:eastAsia="Times New Roman"/>
        </w:rPr>
        <w:t xml:space="preserve">12 </w:t>
      </w:r>
      <w:r>
        <w:rPr>
          <w:spacing w:val="-40"/>
        </w:rPr>
        <w:t xml:space="preserve">月 </w:t>
      </w:r>
      <w:r>
        <w:rPr>
          <w:rFonts w:ascii="Times New Roman" w:eastAsia="Times New Roman"/>
        </w:rPr>
        <w:t xml:space="preserve">30 </w:t>
      </w:r>
      <w:r>
        <w:t>日之后。</w:t>
      </w:r>
    </w:p>
    <w:p>
      <w:pPr>
        <w:pStyle w:val="4"/>
        <w:spacing w:before="1"/>
        <w:ind w:left="1112"/>
      </w:pPr>
      <w:r>
        <w:t>工作单位名称必须与“教师资格认定申请表”中一致。</w:t>
      </w:r>
    </w:p>
    <w:p>
      <w:pPr>
        <w:pStyle w:val="8"/>
        <w:numPr>
          <w:ilvl w:val="0"/>
          <w:numId w:val="7"/>
        </w:numPr>
        <w:tabs>
          <w:tab w:val="left" w:pos="1914"/>
        </w:tabs>
        <w:spacing w:before="159" w:after="0" w:line="240" w:lineRule="auto"/>
        <w:ind w:left="1913" w:right="0" w:hanging="802"/>
        <w:jc w:val="left"/>
        <w:rPr>
          <w:sz w:val="32"/>
        </w:rPr>
      </w:pPr>
      <w:r>
        <w:rPr>
          <w:sz w:val="32"/>
        </w:rPr>
        <w:t>社保证明</w:t>
      </w:r>
    </w:p>
    <w:p>
      <w:pPr>
        <w:pStyle w:val="4"/>
        <w:spacing w:before="161"/>
        <w:ind w:left="1112"/>
      </w:pPr>
      <w:r>
        <w:t>养老、医疗、失业保险三个险种缺一不可。</w:t>
      </w:r>
    </w:p>
    <w:p>
      <w:pPr>
        <w:pStyle w:val="4"/>
        <w:spacing w:before="159" w:line="333" w:lineRule="auto"/>
        <w:ind w:left="471" w:right="392" w:firstLine="640"/>
      </w:pPr>
      <w:r>
        <w:rPr>
          <w:spacing w:val="-12"/>
        </w:rPr>
        <w:t>证明上须体现本校购买、受理之日前半年购买记录且缴纳状</w:t>
      </w:r>
      <w:r>
        <w:t>态是正常，并有加盖社保部门公章。</w:t>
      </w:r>
    </w:p>
    <w:p>
      <w:pPr>
        <w:pStyle w:val="4"/>
        <w:spacing w:line="333" w:lineRule="auto"/>
        <w:ind w:left="471" w:right="277" w:firstLine="640"/>
      </w:pPr>
      <w:r>
        <w:t>拟聘任教师提供学校聘书、副高及以上专业技术职务证书、两年教学任务证明和外聘单位的聘用合同。</w:t>
      </w:r>
    </w:p>
    <w:p>
      <w:pPr>
        <w:pStyle w:val="4"/>
        <w:spacing w:before="1"/>
        <w:ind w:left="1112"/>
      </w:pPr>
      <w:r>
        <w:t>（八）体检合格证明</w:t>
      </w:r>
    </w:p>
    <w:p>
      <w:pPr>
        <w:pStyle w:val="8"/>
        <w:numPr>
          <w:ilvl w:val="0"/>
          <w:numId w:val="8"/>
        </w:numPr>
        <w:tabs>
          <w:tab w:val="left" w:pos="1594"/>
        </w:tabs>
        <w:spacing w:before="161" w:after="0" w:line="240" w:lineRule="auto"/>
        <w:ind w:left="1593" w:right="0" w:hanging="482"/>
        <w:jc w:val="left"/>
        <w:rPr>
          <w:sz w:val="32"/>
        </w:rPr>
      </w:pPr>
      <w:r>
        <w:rPr>
          <w:sz w:val="32"/>
        </w:rPr>
        <w:t>体检日期在当年或当前批次受理之日前半年之内有效。</w:t>
      </w:r>
    </w:p>
    <w:p>
      <w:pPr>
        <w:spacing w:after="0" w:line="240" w:lineRule="auto"/>
        <w:jc w:val="left"/>
        <w:rPr>
          <w:sz w:val="32"/>
        </w:rPr>
        <w:sectPr>
          <w:pgSz w:w="11910" w:h="16840"/>
          <w:pgMar w:top="1580" w:right="1140" w:bottom="1900" w:left="1060" w:header="0" w:footer="1709" w:gutter="0"/>
          <w:cols w:space="720" w:num="1"/>
        </w:sectPr>
      </w:pPr>
    </w:p>
    <w:p>
      <w:pPr>
        <w:pStyle w:val="4"/>
        <w:rPr>
          <w:sz w:val="20"/>
        </w:rPr>
      </w:pPr>
    </w:p>
    <w:p>
      <w:pPr>
        <w:pStyle w:val="4"/>
        <w:spacing w:before="7"/>
        <w:rPr>
          <w:sz w:val="24"/>
        </w:rPr>
      </w:pPr>
    </w:p>
    <w:p>
      <w:pPr>
        <w:pStyle w:val="8"/>
        <w:numPr>
          <w:ilvl w:val="0"/>
          <w:numId w:val="8"/>
        </w:numPr>
        <w:tabs>
          <w:tab w:val="left" w:pos="1594"/>
        </w:tabs>
        <w:spacing w:before="65" w:after="0" w:line="333" w:lineRule="auto"/>
        <w:ind w:left="471" w:right="389" w:firstLine="640"/>
        <w:jc w:val="left"/>
        <w:rPr>
          <w:sz w:val="32"/>
        </w:rPr>
      </w:pPr>
      <w:r>
        <w:rPr>
          <w:sz w:val="32"/>
        </w:rPr>
        <w:t>体检表须有医生签名</w:t>
      </w:r>
      <w:r>
        <w:rPr>
          <w:spacing w:val="-20"/>
          <w:sz w:val="32"/>
        </w:rPr>
        <w:t>、“合格”结论及医院公章；未签</w:t>
      </w:r>
      <w:r>
        <w:rPr>
          <w:spacing w:val="-4"/>
          <w:sz w:val="32"/>
        </w:rPr>
        <w:t>署结论的视为无效。</w:t>
      </w:r>
    </w:p>
    <w:p>
      <w:pPr>
        <w:pStyle w:val="8"/>
        <w:numPr>
          <w:ilvl w:val="0"/>
          <w:numId w:val="8"/>
        </w:numPr>
        <w:tabs>
          <w:tab w:val="left" w:pos="1594"/>
        </w:tabs>
        <w:spacing w:before="0" w:after="0" w:line="240" w:lineRule="auto"/>
        <w:ind w:left="1593" w:right="0" w:hanging="482"/>
        <w:jc w:val="left"/>
        <w:rPr>
          <w:sz w:val="32"/>
        </w:rPr>
      </w:pPr>
      <w:r>
        <w:rPr>
          <w:sz w:val="32"/>
        </w:rPr>
        <w:t>学校统一组织在市州以上医院进行。</w:t>
      </w:r>
    </w:p>
    <w:p>
      <w:pPr>
        <w:pStyle w:val="4"/>
        <w:spacing w:before="161"/>
        <w:ind w:left="1112"/>
      </w:pPr>
      <w:r>
        <w:t>（九）个人承诺书</w:t>
      </w:r>
    </w:p>
    <w:p>
      <w:pPr>
        <w:pStyle w:val="4"/>
        <w:spacing w:before="159" w:line="333" w:lineRule="auto"/>
        <w:ind w:left="471" w:right="396" w:firstLine="640"/>
      </w:pPr>
      <w:r>
        <w:rPr>
          <w:spacing w:val="6"/>
          <w:w w:val="95"/>
        </w:rPr>
        <w:t>按网站上的格式要求下载规定模板，申请人手写正楷签名</w:t>
      </w:r>
      <w:bookmarkStart w:id="0" w:name="_GoBack"/>
      <w:bookmarkEnd w:id="0"/>
      <w:r>
        <w:t>后，再上传至中国教师资格网。</w:t>
      </w:r>
    </w:p>
    <w:p>
      <w:pPr>
        <w:pStyle w:val="4"/>
        <w:spacing w:before="1"/>
        <w:ind w:left="1112"/>
        <w:rPr>
          <w:rFonts w:hint="eastAsia" w:ascii="黑体" w:eastAsia="黑体"/>
        </w:rPr>
      </w:pPr>
      <w:r>
        <w:rPr>
          <w:rFonts w:hint="eastAsia" w:ascii="黑体" w:eastAsia="黑体"/>
        </w:rPr>
        <w:t>五、其他</w:t>
      </w:r>
    </w:p>
    <w:p>
      <w:pPr>
        <w:pStyle w:val="4"/>
        <w:spacing w:before="161"/>
        <w:ind w:left="1112"/>
      </w:pPr>
      <w:r>
        <w:t xml:space="preserve">证书领取时间和地点通过工作 </w:t>
      </w:r>
      <w:r>
        <w:rPr>
          <w:rFonts w:ascii="Times New Roman" w:eastAsia="Times New Roman"/>
        </w:rPr>
        <w:t xml:space="preserve">QQ </w:t>
      </w:r>
      <w:r>
        <w:t>群另行通知。</w:t>
      </w:r>
    </w:p>
    <w:p>
      <w:pPr>
        <w:pStyle w:val="4"/>
        <w:spacing w:before="159"/>
        <w:ind w:left="1112"/>
      </w:pPr>
      <w:r>
        <w:t>省政务服务大厅教育厅窗口咨询电话：</w:t>
      </w:r>
      <w:r>
        <w:rPr>
          <w:rFonts w:ascii="Times New Roman" w:eastAsia="Times New Roman"/>
        </w:rPr>
        <w:t>0731-82213032</w:t>
      </w:r>
      <w:r>
        <w:t>、</w:t>
      </w:r>
    </w:p>
    <w:p>
      <w:pPr>
        <w:pStyle w:val="4"/>
        <w:spacing w:before="161"/>
        <w:ind w:left="471"/>
      </w:pPr>
      <w:r>
        <w:rPr>
          <w:rFonts w:ascii="Times New Roman" w:eastAsia="Times New Roman"/>
        </w:rPr>
        <w:t>82213033</w:t>
      </w:r>
      <w:r>
        <w:t>。</w:t>
      </w:r>
    </w:p>
    <w:p>
      <w:pPr>
        <w:spacing w:after="0"/>
        <w:sectPr>
          <w:pgSz w:w="11910" w:h="16840"/>
          <w:pgMar w:top="1580" w:right="1140" w:bottom="1900" w:left="1060" w:header="0" w:footer="1709" w:gutter="0"/>
          <w:cols w:space="720" w:num="1"/>
        </w:sectPr>
      </w:pPr>
    </w:p>
    <w:p>
      <w:pPr>
        <w:pStyle w:val="4"/>
        <w:rPr>
          <w:sz w:val="20"/>
        </w:rPr>
      </w:pPr>
    </w:p>
    <w:p>
      <w:pPr>
        <w:pStyle w:val="4"/>
        <w:rPr>
          <w:sz w:val="24"/>
        </w:rPr>
      </w:pPr>
    </w:p>
    <w:p>
      <w:pPr>
        <w:pStyle w:val="4"/>
        <w:spacing w:before="64"/>
        <w:ind w:left="471"/>
        <w:rPr>
          <w:rFonts w:ascii="Times New Roman" w:eastAsia="Times New Roman"/>
        </w:rPr>
      </w:pPr>
      <w:r>
        <w:rPr>
          <w:rFonts w:hint="eastAsia" w:ascii="黑体" w:eastAsia="黑体"/>
        </w:rPr>
        <w:t xml:space="preserve">附件 </w:t>
      </w:r>
      <w:r>
        <w:rPr>
          <w:rFonts w:ascii="Times New Roman" w:eastAsia="Times New Roman"/>
        </w:rPr>
        <w:t>4</w:t>
      </w:r>
    </w:p>
    <w:p>
      <w:pPr>
        <w:pStyle w:val="4"/>
        <w:rPr>
          <w:rFonts w:ascii="Times New Roman"/>
          <w:sz w:val="20"/>
        </w:rPr>
      </w:pPr>
    </w:p>
    <w:p>
      <w:pPr>
        <w:pStyle w:val="4"/>
        <w:rPr>
          <w:rFonts w:ascii="Times New Roman"/>
          <w:sz w:val="20"/>
        </w:rPr>
      </w:pPr>
    </w:p>
    <w:p>
      <w:pPr>
        <w:pStyle w:val="2"/>
        <w:tabs>
          <w:tab w:val="left" w:pos="4592"/>
        </w:tabs>
        <w:spacing w:before="200" w:line="192" w:lineRule="auto"/>
        <w:ind w:left="3198" w:right="1281" w:hanging="1823"/>
      </w:pPr>
      <w:r>
        <w:rPr>
          <w:spacing w:val="-15"/>
        </w:rPr>
        <w:t>湖南</w:t>
      </w:r>
      <w:r>
        <w:t>省</w:t>
      </w:r>
      <w:r>
        <w:rPr>
          <w:spacing w:val="-20"/>
        </w:rPr>
        <w:t xml:space="preserve"> </w:t>
      </w:r>
      <w:r>
        <w:rPr>
          <w:rFonts w:ascii="Times New Roman" w:eastAsia="Times New Roman"/>
          <w:spacing w:val="-7"/>
        </w:rPr>
        <w:t>2021</w:t>
      </w:r>
      <w:r>
        <w:rPr>
          <w:rFonts w:ascii="Times New Roman" w:eastAsia="Times New Roman"/>
          <w:spacing w:val="-35"/>
        </w:rPr>
        <w:t xml:space="preserve"> </w:t>
      </w:r>
      <w:r>
        <w:rPr>
          <w:spacing w:val="-12"/>
        </w:rPr>
        <w:t>年</w:t>
      </w:r>
      <w:r>
        <w:rPr>
          <w:spacing w:val="-12"/>
          <w:u w:val="thick"/>
        </w:rPr>
        <w:t xml:space="preserve"> </w:t>
      </w:r>
      <w:r>
        <w:rPr>
          <w:spacing w:val="-12"/>
          <w:u w:val="thick"/>
        </w:rPr>
        <w:tab/>
      </w:r>
      <w:r>
        <w:rPr>
          <w:spacing w:val="-15"/>
        </w:rPr>
        <w:t>季批</w:t>
      </w:r>
      <w:r>
        <w:rPr>
          <w:spacing w:val="-17"/>
        </w:rPr>
        <w:t>次</w:t>
      </w:r>
      <w:r>
        <w:rPr>
          <w:spacing w:val="-15"/>
        </w:rPr>
        <w:t>高等学</w:t>
      </w:r>
      <w:r>
        <w:rPr>
          <w:spacing w:val="-17"/>
        </w:rPr>
        <w:t>校教</w:t>
      </w:r>
      <w:r>
        <w:rPr>
          <w:spacing w:val="-14"/>
        </w:rPr>
        <w:t>师</w:t>
      </w:r>
      <w:r>
        <w:rPr>
          <w:spacing w:val="-15"/>
        </w:rPr>
        <w:t>资格认</w:t>
      </w:r>
      <w:r>
        <w:rPr>
          <w:spacing w:val="-17"/>
        </w:rPr>
        <w:t>定材</w:t>
      </w:r>
      <w:r>
        <w:rPr>
          <w:spacing w:val="-15"/>
        </w:rPr>
        <w:t>料目</w:t>
      </w:r>
      <w:r>
        <w:t>录</w:t>
      </w:r>
    </w:p>
    <w:p>
      <w:pPr>
        <w:pStyle w:val="4"/>
        <w:rPr>
          <w:rFonts w:ascii="方正小标宋简体"/>
          <w:sz w:val="20"/>
        </w:rPr>
      </w:pPr>
    </w:p>
    <w:p>
      <w:pPr>
        <w:pStyle w:val="4"/>
        <w:spacing w:before="6"/>
        <w:rPr>
          <w:rFonts w:ascii="方正小标宋简体"/>
          <w:sz w:val="10"/>
        </w:rPr>
      </w:pPr>
    </w:p>
    <w:tbl>
      <w:tblPr>
        <w:tblStyle w:val="5"/>
        <w:tblW w:w="0" w:type="auto"/>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6472"/>
        <w:gridCol w:w="1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1075" w:type="dxa"/>
          </w:tcPr>
          <w:p>
            <w:pPr>
              <w:pStyle w:val="9"/>
              <w:spacing w:before="12"/>
              <w:rPr>
                <w:rFonts w:ascii="方正小标宋简体"/>
                <w:sz w:val="15"/>
              </w:rPr>
            </w:pPr>
          </w:p>
          <w:p>
            <w:pPr>
              <w:pStyle w:val="9"/>
              <w:ind w:left="35" w:right="30"/>
              <w:jc w:val="center"/>
              <w:rPr>
                <w:sz w:val="24"/>
              </w:rPr>
            </w:pPr>
            <w:r>
              <w:rPr>
                <w:sz w:val="24"/>
              </w:rPr>
              <w:t>序号</w:t>
            </w:r>
          </w:p>
        </w:tc>
        <w:tc>
          <w:tcPr>
            <w:tcW w:w="6472" w:type="dxa"/>
          </w:tcPr>
          <w:p>
            <w:pPr>
              <w:pStyle w:val="9"/>
              <w:spacing w:before="12"/>
              <w:rPr>
                <w:rFonts w:ascii="方正小标宋简体"/>
                <w:sz w:val="15"/>
              </w:rPr>
            </w:pPr>
          </w:p>
          <w:p>
            <w:pPr>
              <w:pStyle w:val="9"/>
              <w:ind w:left="2733" w:right="2729"/>
              <w:jc w:val="center"/>
              <w:rPr>
                <w:sz w:val="24"/>
              </w:rPr>
            </w:pPr>
            <w:r>
              <w:rPr>
                <w:sz w:val="24"/>
              </w:rPr>
              <w:t>材料名称</w:t>
            </w:r>
          </w:p>
        </w:tc>
        <w:tc>
          <w:tcPr>
            <w:tcW w:w="1685" w:type="dxa"/>
          </w:tcPr>
          <w:p>
            <w:pPr>
              <w:pStyle w:val="9"/>
              <w:spacing w:before="122"/>
              <w:ind w:left="102" w:right="93"/>
              <w:jc w:val="center"/>
              <w:rPr>
                <w:sz w:val="24"/>
              </w:rPr>
            </w:pPr>
            <w:r>
              <w:rPr>
                <w:sz w:val="24"/>
              </w:rPr>
              <w:t>是否齐全</w:t>
            </w:r>
          </w:p>
          <w:p>
            <w:pPr>
              <w:pStyle w:val="9"/>
              <w:spacing w:before="4"/>
              <w:ind w:left="102" w:right="93"/>
              <w:jc w:val="center"/>
              <w:rPr>
                <w:sz w:val="24"/>
              </w:rPr>
            </w:pPr>
            <w:r>
              <w:rPr>
                <w:sz w:val="24"/>
              </w:rPr>
              <w:t>（打“√”）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075" w:type="dxa"/>
          </w:tcPr>
          <w:p>
            <w:pPr>
              <w:pStyle w:val="9"/>
              <w:spacing w:before="5"/>
              <w:rPr>
                <w:rFonts w:ascii="方正小标宋简体"/>
                <w:sz w:val="15"/>
              </w:rPr>
            </w:pPr>
          </w:p>
          <w:p>
            <w:pPr>
              <w:pStyle w:val="9"/>
              <w:ind w:left="5"/>
              <w:jc w:val="center"/>
              <w:rPr>
                <w:sz w:val="24"/>
              </w:rPr>
            </w:pPr>
            <w:r>
              <w:rPr>
                <w:sz w:val="24"/>
              </w:rPr>
              <w:t>1</w:t>
            </w:r>
          </w:p>
        </w:tc>
        <w:tc>
          <w:tcPr>
            <w:tcW w:w="6472" w:type="dxa"/>
          </w:tcPr>
          <w:p>
            <w:pPr>
              <w:pStyle w:val="9"/>
              <w:spacing w:before="5"/>
              <w:rPr>
                <w:rFonts w:ascii="方正小标宋简体"/>
                <w:sz w:val="15"/>
              </w:rPr>
            </w:pPr>
          </w:p>
          <w:p>
            <w:pPr>
              <w:pStyle w:val="9"/>
              <w:ind w:left="14"/>
              <w:rPr>
                <w:sz w:val="24"/>
              </w:rPr>
            </w:pPr>
            <w:r>
              <w:rPr>
                <w:sz w:val="24"/>
              </w:rPr>
              <w:t>身份证</w:t>
            </w:r>
          </w:p>
        </w:tc>
        <w:tc>
          <w:tcPr>
            <w:tcW w:w="1685"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075" w:type="dxa"/>
          </w:tcPr>
          <w:p>
            <w:pPr>
              <w:pStyle w:val="9"/>
              <w:spacing w:before="5"/>
              <w:rPr>
                <w:rFonts w:ascii="方正小标宋简体"/>
                <w:sz w:val="15"/>
              </w:rPr>
            </w:pPr>
          </w:p>
          <w:p>
            <w:pPr>
              <w:pStyle w:val="9"/>
              <w:ind w:left="5"/>
              <w:jc w:val="center"/>
              <w:rPr>
                <w:sz w:val="24"/>
              </w:rPr>
            </w:pPr>
            <w:r>
              <w:rPr>
                <w:sz w:val="24"/>
              </w:rPr>
              <w:t>2</w:t>
            </w:r>
          </w:p>
        </w:tc>
        <w:tc>
          <w:tcPr>
            <w:tcW w:w="6472" w:type="dxa"/>
          </w:tcPr>
          <w:p>
            <w:pPr>
              <w:pStyle w:val="9"/>
              <w:spacing w:before="5"/>
              <w:rPr>
                <w:rFonts w:ascii="方正小标宋简体"/>
                <w:sz w:val="15"/>
              </w:rPr>
            </w:pPr>
          </w:p>
          <w:p>
            <w:pPr>
              <w:pStyle w:val="9"/>
              <w:ind w:left="14"/>
              <w:rPr>
                <w:sz w:val="24"/>
              </w:rPr>
            </w:pPr>
            <w:r>
              <w:rPr>
                <w:sz w:val="24"/>
              </w:rPr>
              <w:t>学历证书</w:t>
            </w:r>
          </w:p>
        </w:tc>
        <w:tc>
          <w:tcPr>
            <w:tcW w:w="1685"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075" w:type="dxa"/>
          </w:tcPr>
          <w:p>
            <w:pPr>
              <w:pStyle w:val="9"/>
              <w:spacing w:before="8"/>
              <w:rPr>
                <w:rFonts w:ascii="方正小标宋简体"/>
                <w:sz w:val="15"/>
              </w:rPr>
            </w:pPr>
          </w:p>
          <w:p>
            <w:pPr>
              <w:pStyle w:val="9"/>
              <w:ind w:left="5"/>
              <w:jc w:val="center"/>
              <w:rPr>
                <w:sz w:val="24"/>
              </w:rPr>
            </w:pPr>
            <w:r>
              <w:rPr>
                <w:sz w:val="24"/>
              </w:rPr>
              <w:t>3</w:t>
            </w:r>
          </w:p>
        </w:tc>
        <w:tc>
          <w:tcPr>
            <w:tcW w:w="6472" w:type="dxa"/>
          </w:tcPr>
          <w:p>
            <w:pPr>
              <w:pStyle w:val="9"/>
              <w:spacing w:before="8"/>
              <w:rPr>
                <w:rFonts w:ascii="方正小标宋简体"/>
                <w:sz w:val="15"/>
              </w:rPr>
            </w:pPr>
          </w:p>
          <w:p>
            <w:pPr>
              <w:pStyle w:val="9"/>
              <w:ind w:left="14"/>
              <w:rPr>
                <w:sz w:val="24"/>
              </w:rPr>
            </w:pPr>
            <w:r>
              <w:rPr>
                <w:sz w:val="24"/>
              </w:rPr>
              <w:t>普通话证书</w:t>
            </w:r>
          </w:p>
        </w:tc>
        <w:tc>
          <w:tcPr>
            <w:tcW w:w="1685"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075" w:type="dxa"/>
          </w:tcPr>
          <w:p>
            <w:pPr>
              <w:pStyle w:val="9"/>
              <w:spacing w:before="7"/>
              <w:rPr>
                <w:rFonts w:ascii="方正小标宋简体"/>
                <w:sz w:val="15"/>
              </w:rPr>
            </w:pPr>
          </w:p>
          <w:p>
            <w:pPr>
              <w:pStyle w:val="9"/>
              <w:spacing w:before="1"/>
              <w:ind w:left="5"/>
              <w:jc w:val="center"/>
              <w:rPr>
                <w:sz w:val="24"/>
              </w:rPr>
            </w:pPr>
            <w:r>
              <w:rPr>
                <w:sz w:val="24"/>
              </w:rPr>
              <w:t>4</w:t>
            </w:r>
          </w:p>
        </w:tc>
        <w:tc>
          <w:tcPr>
            <w:tcW w:w="6472" w:type="dxa"/>
          </w:tcPr>
          <w:p>
            <w:pPr>
              <w:pStyle w:val="9"/>
              <w:spacing w:before="117"/>
              <w:ind w:left="14"/>
              <w:rPr>
                <w:sz w:val="24"/>
              </w:rPr>
            </w:pPr>
            <w:r>
              <w:rPr>
                <w:sz w:val="24"/>
              </w:rPr>
              <w:t>《高校教师岗前培训合格证》</w:t>
            </w:r>
          </w:p>
          <w:p>
            <w:pPr>
              <w:pStyle w:val="9"/>
              <w:spacing w:before="5"/>
              <w:ind w:left="14"/>
              <w:rPr>
                <w:sz w:val="24"/>
              </w:rPr>
            </w:pPr>
            <w:r>
              <w:rPr>
                <w:sz w:val="24"/>
              </w:rPr>
              <w:t>或《高等学校新入职教师国培示范项目培训合格证书》</w:t>
            </w:r>
          </w:p>
        </w:tc>
        <w:tc>
          <w:tcPr>
            <w:tcW w:w="1685"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1075" w:type="dxa"/>
          </w:tcPr>
          <w:p>
            <w:pPr>
              <w:pStyle w:val="9"/>
              <w:spacing w:before="7"/>
              <w:rPr>
                <w:rFonts w:ascii="方正小标宋简体"/>
                <w:sz w:val="15"/>
              </w:rPr>
            </w:pPr>
          </w:p>
          <w:p>
            <w:pPr>
              <w:pStyle w:val="9"/>
              <w:spacing w:before="1"/>
              <w:ind w:left="5"/>
              <w:jc w:val="center"/>
              <w:rPr>
                <w:sz w:val="24"/>
              </w:rPr>
            </w:pPr>
            <w:r>
              <w:rPr>
                <w:sz w:val="24"/>
              </w:rPr>
              <w:t>5</w:t>
            </w:r>
          </w:p>
        </w:tc>
        <w:tc>
          <w:tcPr>
            <w:tcW w:w="6472" w:type="dxa"/>
          </w:tcPr>
          <w:p>
            <w:pPr>
              <w:pStyle w:val="9"/>
              <w:spacing w:before="7"/>
              <w:rPr>
                <w:rFonts w:ascii="方正小标宋简体"/>
                <w:sz w:val="15"/>
              </w:rPr>
            </w:pPr>
          </w:p>
          <w:p>
            <w:pPr>
              <w:pStyle w:val="9"/>
              <w:spacing w:before="1"/>
              <w:ind w:left="14"/>
              <w:rPr>
                <w:sz w:val="24"/>
              </w:rPr>
            </w:pPr>
            <w:r>
              <w:rPr>
                <w:sz w:val="24"/>
              </w:rPr>
              <w:t>师范教育专业课程和教育实习成绩</w:t>
            </w:r>
          </w:p>
        </w:tc>
        <w:tc>
          <w:tcPr>
            <w:tcW w:w="1685"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075" w:type="dxa"/>
          </w:tcPr>
          <w:p>
            <w:pPr>
              <w:pStyle w:val="9"/>
              <w:spacing w:before="5"/>
              <w:rPr>
                <w:rFonts w:ascii="方正小标宋简体"/>
                <w:sz w:val="15"/>
              </w:rPr>
            </w:pPr>
          </w:p>
          <w:p>
            <w:pPr>
              <w:pStyle w:val="9"/>
              <w:ind w:left="5"/>
              <w:jc w:val="center"/>
              <w:rPr>
                <w:sz w:val="24"/>
              </w:rPr>
            </w:pPr>
            <w:r>
              <w:rPr>
                <w:sz w:val="24"/>
              </w:rPr>
              <w:t>6</w:t>
            </w:r>
          </w:p>
        </w:tc>
        <w:tc>
          <w:tcPr>
            <w:tcW w:w="6472" w:type="dxa"/>
          </w:tcPr>
          <w:p>
            <w:pPr>
              <w:pStyle w:val="9"/>
              <w:spacing w:before="5"/>
              <w:rPr>
                <w:rFonts w:ascii="方正小标宋简体"/>
                <w:sz w:val="15"/>
              </w:rPr>
            </w:pPr>
          </w:p>
          <w:p>
            <w:pPr>
              <w:pStyle w:val="9"/>
              <w:ind w:left="14"/>
              <w:rPr>
                <w:sz w:val="24"/>
              </w:rPr>
            </w:pPr>
            <w:r>
              <w:rPr>
                <w:sz w:val="24"/>
              </w:rPr>
              <w:t>《湖南省申请认定教师资格面试、试讲情况登记表》</w:t>
            </w:r>
          </w:p>
        </w:tc>
        <w:tc>
          <w:tcPr>
            <w:tcW w:w="1685"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075" w:type="dxa"/>
          </w:tcPr>
          <w:p>
            <w:pPr>
              <w:pStyle w:val="9"/>
              <w:spacing w:before="5"/>
              <w:rPr>
                <w:rFonts w:ascii="方正小标宋简体"/>
                <w:sz w:val="15"/>
              </w:rPr>
            </w:pPr>
          </w:p>
          <w:p>
            <w:pPr>
              <w:pStyle w:val="9"/>
              <w:ind w:left="5"/>
              <w:jc w:val="center"/>
              <w:rPr>
                <w:sz w:val="24"/>
              </w:rPr>
            </w:pPr>
            <w:r>
              <w:rPr>
                <w:sz w:val="24"/>
              </w:rPr>
              <w:t>7</w:t>
            </w:r>
          </w:p>
        </w:tc>
        <w:tc>
          <w:tcPr>
            <w:tcW w:w="6472" w:type="dxa"/>
          </w:tcPr>
          <w:p>
            <w:pPr>
              <w:pStyle w:val="9"/>
              <w:spacing w:before="5"/>
              <w:rPr>
                <w:rFonts w:ascii="方正小标宋简体"/>
                <w:sz w:val="15"/>
              </w:rPr>
            </w:pPr>
          </w:p>
          <w:p>
            <w:pPr>
              <w:pStyle w:val="9"/>
              <w:ind w:left="14"/>
              <w:rPr>
                <w:sz w:val="24"/>
              </w:rPr>
            </w:pPr>
            <w:r>
              <w:rPr>
                <w:sz w:val="24"/>
              </w:rPr>
              <w:t>聘用合同书等证明</w:t>
            </w:r>
          </w:p>
        </w:tc>
        <w:tc>
          <w:tcPr>
            <w:tcW w:w="1685"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075" w:type="dxa"/>
          </w:tcPr>
          <w:p>
            <w:pPr>
              <w:pStyle w:val="9"/>
              <w:spacing w:before="5"/>
              <w:rPr>
                <w:rFonts w:ascii="方正小标宋简体"/>
                <w:sz w:val="15"/>
              </w:rPr>
            </w:pPr>
          </w:p>
          <w:p>
            <w:pPr>
              <w:pStyle w:val="9"/>
              <w:ind w:left="5"/>
              <w:jc w:val="center"/>
              <w:rPr>
                <w:sz w:val="24"/>
              </w:rPr>
            </w:pPr>
            <w:r>
              <w:rPr>
                <w:sz w:val="24"/>
              </w:rPr>
              <w:t>8</w:t>
            </w:r>
          </w:p>
        </w:tc>
        <w:tc>
          <w:tcPr>
            <w:tcW w:w="6472" w:type="dxa"/>
          </w:tcPr>
          <w:p>
            <w:pPr>
              <w:pStyle w:val="9"/>
              <w:spacing w:before="5"/>
              <w:rPr>
                <w:rFonts w:ascii="方正小标宋简体"/>
                <w:sz w:val="15"/>
              </w:rPr>
            </w:pPr>
          </w:p>
          <w:p>
            <w:pPr>
              <w:pStyle w:val="9"/>
              <w:ind w:left="14"/>
              <w:rPr>
                <w:sz w:val="24"/>
              </w:rPr>
            </w:pPr>
            <w:r>
              <w:rPr>
                <w:sz w:val="24"/>
              </w:rPr>
              <w:t>体检合格证明</w:t>
            </w:r>
          </w:p>
        </w:tc>
        <w:tc>
          <w:tcPr>
            <w:tcW w:w="1685"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075" w:type="dxa"/>
          </w:tcPr>
          <w:p>
            <w:pPr>
              <w:pStyle w:val="9"/>
              <w:spacing w:before="7"/>
              <w:rPr>
                <w:rFonts w:ascii="方正小标宋简体"/>
                <w:sz w:val="15"/>
              </w:rPr>
            </w:pPr>
          </w:p>
          <w:p>
            <w:pPr>
              <w:pStyle w:val="9"/>
              <w:spacing w:before="1"/>
              <w:ind w:left="5"/>
              <w:jc w:val="center"/>
              <w:rPr>
                <w:sz w:val="24"/>
              </w:rPr>
            </w:pPr>
            <w:r>
              <w:rPr>
                <w:sz w:val="24"/>
              </w:rPr>
              <w:t>9</w:t>
            </w:r>
          </w:p>
        </w:tc>
        <w:tc>
          <w:tcPr>
            <w:tcW w:w="6472" w:type="dxa"/>
          </w:tcPr>
          <w:p>
            <w:pPr>
              <w:pStyle w:val="9"/>
              <w:spacing w:before="7"/>
              <w:rPr>
                <w:rFonts w:ascii="方正小标宋简体"/>
                <w:sz w:val="15"/>
              </w:rPr>
            </w:pPr>
          </w:p>
          <w:p>
            <w:pPr>
              <w:pStyle w:val="9"/>
              <w:spacing w:before="1"/>
              <w:ind w:left="14"/>
              <w:rPr>
                <w:sz w:val="24"/>
              </w:rPr>
            </w:pPr>
            <w:r>
              <w:rPr>
                <w:sz w:val="24"/>
              </w:rPr>
              <w:t>委托书</w:t>
            </w:r>
          </w:p>
        </w:tc>
        <w:tc>
          <w:tcPr>
            <w:tcW w:w="1685"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075" w:type="dxa"/>
          </w:tcPr>
          <w:p>
            <w:pPr>
              <w:pStyle w:val="9"/>
              <w:spacing w:before="2"/>
              <w:rPr>
                <w:rFonts w:ascii="方正小标宋简体"/>
                <w:sz w:val="19"/>
              </w:rPr>
            </w:pPr>
          </w:p>
          <w:p>
            <w:pPr>
              <w:pStyle w:val="9"/>
              <w:ind w:left="35" w:right="30"/>
              <w:jc w:val="center"/>
              <w:rPr>
                <w:sz w:val="24"/>
              </w:rPr>
            </w:pPr>
            <w:r>
              <w:rPr>
                <w:sz w:val="24"/>
              </w:rPr>
              <w:t>新增材料</w:t>
            </w:r>
          </w:p>
        </w:tc>
        <w:tc>
          <w:tcPr>
            <w:tcW w:w="8157" w:type="dxa"/>
            <w:gridSpan w:val="2"/>
          </w:tcPr>
          <w:p>
            <w:pPr>
              <w:pStyle w:val="9"/>
              <w:rPr>
                <w:rFonts w:ascii="Times New Roman"/>
                <w:sz w:val="26"/>
              </w:rPr>
            </w:pPr>
          </w:p>
        </w:tc>
      </w:tr>
    </w:tbl>
    <w:p>
      <w:pPr>
        <w:spacing w:after="0"/>
        <w:rPr>
          <w:rFonts w:ascii="Times New Roman"/>
          <w:sz w:val="26"/>
        </w:rPr>
        <w:sectPr>
          <w:pgSz w:w="11910" w:h="16840"/>
          <w:pgMar w:top="1580" w:right="1140" w:bottom="1900" w:left="1060" w:header="0" w:footer="1709" w:gutter="0"/>
          <w:cols w:space="720" w:num="1"/>
        </w:sectPr>
      </w:pPr>
    </w:p>
    <w:p>
      <w:pPr>
        <w:pStyle w:val="4"/>
        <w:rPr>
          <w:rFonts w:ascii="方正小标宋简体"/>
          <w:sz w:val="20"/>
        </w:rPr>
      </w:pPr>
    </w:p>
    <w:p>
      <w:pPr>
        <w:pStyle w:val="4"/>
        <w:spacing w:before="7"/>
        <w:rPr>
          <w:rFonts w:ascii="方正小标宋简体"/>
          <w:sz w:val="12"/>
        </w:rPr>
      </w:pPr>
    </w:p>
    <w:p>
      <w:pPr>
        <w:pStyle w:val="4"/>
        <w:spacing w:before="55"/>
        <w:ind w:left="471"/>
        <w:rPr>
          <w:rFonts w:hint="eastAsia" w:ascii="黑体" w:eastAsia="黑体"/>
        </w:rPr>
      </w:pPr>
      <w:r>
        <w:pict>
          <v:shape id="_x0000_s1128" o:spid="_x0000_s1128" o:spt="202" type="#_x0000_t202" style="position:absolute;left:0pt;margin-left:396.1pt;margin-top:27pt;height:100.25pt;width:94.5pt;mso-position-horizontal-relative:page;mso-wrap-distance-bottom:0pt;mso-wrap-distance-top:0pt;z-index:-251651072;mso-width-relative:page;mso-height-relative:page;" filled="f" stroked="t" coordsize="21600,21600">
            <v:path/>
            <v:fill on="f" focussize="0,0"/>
            <v:stroke color="#D9D9D9" dashstyle="dot"/>
            <v:imagedata o:title=""/>
            <o:lock v:ext="edit"/>
            <v:textbox inset="0mm,0mm,0mm,0mm">
              <w:txbxContent>
                <w:p>
                  <w:pPr>
                    <w:pStyle w:val="4"/>
                    <w:spacing w:before="7"/>
                    <w:rPr>
                      <w:rFonts w:ascii="黑体"/>
                      <w:sz w:val="41"/>
                    </w:rPr>
                  </w:pPr>
                </w:p>
                <w:p>
                  <w:pPr>
                    <w:spacing w:before="0" w:line="273" w:lineRule="auto"/>
                    <w:ind w:left="639" w:right="182" w:hanging="450"/>
                    <w:jc w:val="left"/>
                    <w:rPr>
                      <w:sz w:val="30"/>
                    </w:rPr>
                  </w:pPr>
                  <w:r>
                    <w:rPr>
                      <w:color w:val="D6D6D6"/>
                      <w:sz w:val="30"/>
                    </w:rPr>
                    <w:t>学校人事处公章</w:t>
                  </w:r>
                </w:p>
              </w:txbxContent>
            </v:textbox>
            <w10:wrap type="topAndBottom"/>
          </v:shape>
        </w:pict>
      </w:r>
      <w:r>
        <w:rPr>
          <w:rFonts w:hint="eastAsia" w:ascii="黑体" w:eastAsia="黑体"/>
        </w:rPr>
        <w:t>附件 5</w:t>
      </w:r>
    </w:p>
    <w:p>
      <w:pPr>
        <w:pStyle w:val="4"/>
        <w:spacing w:before="11"/>
        <w:rPr>
          <w:rFonts w:ascii="黑体"/>
          <w:sz w:val="38"/>
        </w:rPr>
      </w:pPr>
    </w:p>
    <w:p>
      <w:pPr>
        <w:tabs>
          <w:tab w:val="left" w:pos="5020"/>
        </w:tabs>
        <w:spacing w:before="0" w:line="218" w:lineRule="auto"/>
        <w:ind w:left="2716" w:right="858" w:hanging="1760"/>
        <w:jc w:val="left"/>
        <w:rPr>
          <w:rFonts w:hint="eastAsia" w:ascii="方正小标宋_GBK" w:eastAsia="方正小标宋_GBK"/>
          <w:sz w:val="56"/>
        </w:rPr>
      </w:pPr>
      <w:r>
        <w:rPr>
          <w:rFonts w:hint="eastAsia" w:ascii="方正小标宋_GBK" w:eastAsia="方正小标宋_GBK"/>
          <w:spacing w:val="-15"/>
          <w:sz w:val="56"/>
        </w:rPr>
        <w:t>湖南</w:t>
      </w:r>
      <w:r>
        <w:rPr>
          <w:rFonts w:hint="eastAsia" w:ascii="方正小标宋_GBK" w:eastAsia="方正小标宋_GBK"/>
          <w:sz w:val="56"/>
        </w:rPr>
        <w:t>省</w:t>
      </w:r>
      <w:r>
        <w:rPr>
          <w:rFonts w:hint="eastAsia" w:ascii="方正小标宋_GBK" w:eastAsia="方正小标宋_GBK"/>
          <w:spacing w:val="-18"/>
          <w:sz w:val="56"/>
        </w:rPr>
        <w:t xml:space="preserve"> </w:t>
      </w:r>
      <w:r>
        <w:rPr>
          <w:rFonts w:hint="eastAsia" w:ascii="方正小标宋_GBK" w:eastAsia="方正小标宋_GBK"/>
          <w:spacing w:val="-8"/>
          <w:sz w:val="56"/>
        </w:rPr>
        <w:t>2021</w:t>
      </w:r>
      <w:r>
        <w:rPr>
          <w:rFonts w:hint="eastAsia" w:ascii="方正小标宋_GBK" w:eastAsia="方正小标宋_GBK"/>
          <w:spacing w:val="-12"/>
          <w:sz w:val="56"/>
        </w:rPr>
        <w:t xml:space="preserve"> 年</w:t>
      </w:r>
      <w:r>
        <w:rPr>
          <w:rFonts w:hint="eastAsia" w:ascii="方正小标宋_GBK" w:eastAsia="方正小标宋_GBK"/>
          <w:spacing w:val="-12"/>
          <w:sz w:val="56"/>
          <w:u w:val="thick"/>
        </w:rPr>
        <w:t xml:space="preserve"> </w:t>
      </w:r>
      <w:r>
        <w:rPr>
          <w:rFonts w:hint="eastAsia" w:ascii="方正小标宋_GBK" w:eastAsia="方正小标宋_GBK"/>
          <w:spacing w:val="-12"/>
          <w:sz w:val="56"/>
          <w:u w:val="thick"/>
        </w:rPr>
        <w:tab/>
      </w:r>
      <w:r>
        <w:rPr>
          <w:rFonts w:hint="eastAsia" w:ascii="方正小标宋_GBK" w:eastAsia="方正小标宋_GBK"/>
          <w:spacing w:val="-15"/>
          <w:sz w:val="56"/>
        </w:rPr>
        <w:t>季批次高</w:t>
      </w:r>
      <w:r>
        <w:rPr>
          <w:rFonts w:hint="eastAsia" w:ascii="方正小标宋_GBK" w:eastAsia="方正小标宋_GBK"/>
          <w:spacing w:val="-17"/>
          <w:sz w:val="56"/>
        </w:rPr>
        <w:t>等</w:t>
      </w:r>
      <w:r>
        <w:rPr>
          <w:rFonts w:hint="eastAsia" w:ascii="方正小标宋_GBK" w:eastAsia="方正小标宋_GBK"/>
          <w:spacing w:val="-15"/>
          <w:sz w:val="56"/>
        </w:rPr>
        <w:t>学</w:t>
      </w:r>
      <w:r>
        <w:rPr>
          <w:rFonts w:hint="eastAsia" w:ascii="方正小标宋_GBK" w:eastAsia="方正小标宋_GBK"/>
          <w:spacing w:val="-14"/>
          <w:sz w:val="56"/>
        </w:rPr>
        <w:t>校</w:t>
      </w:r>
      <w:r>
        <w:rPr>
          <w:rFonts w:hint="eastAsia" w:ascii="方正小标宋_GBK" w:eastAsia="方正小标宋_GBK"/>
          <w:spacing w:val="-15"/>
          <w:sz w:val="56"/>
        </w:rPr>
        <w:t>教师资</w:t>
      </w:r>
      <w:r>
        <w:rPr>
          <w:rFonts w:hint="eastAsia" w:ascii="方正小标宋_GBK" w:eastAsia="方正小标宋_GBK"/>
          <w:spacing w:val="-17"/>
          <w:sz w:val="56"/>
        </w:rPr>
        <w:t>格</w:t>
      </w:r>
      <w:r>
        <w:rPr>
          <w:rFonts w:hint="eastAsia" w:ascii="方正小标宋_GBK" w:eastAsia="方正小标宋_GBK"/>
          <w:spacing w:val="-15"/>
          <w:sz w:val="56"/>
        </w:rPr>
        <w:t>认定材</w:t>
      </w:r>
      <w:r>
        <w:rPr>
          <w:rFonts w:hint="eastAsia" w:ascii="方正小标宋_GBK" w:eastAsia="方正小标宋_GBK"/>
          <w:sz w:val="56"/>
        </w:rPr>
        <w:t>料</w:t>
      </w:r>
    </w:p>
    <w:p>
      <w:pPr>
        <w:pStyle w:val="4"/>
        <w:rPr>
          <w:rFonts w:ascii="方正小标宋_GBK"/>
          <w:sz w:val="66"/>
        </w:rPr>
      </w:pPr>
    </w:p>
    <w:p>
      <w:pPr>
        <w:pStyle w:val="4"/>
        <w:rPr>
          <w:rFonts w:ascii="方正小标宋_GBK"/>
          <w:sz w:val="66"/>
        </w:rPr>
      </w:pPr>
    </w:p>
    <w:p>
      <w:pPr>
        <w:pStyle w:val="4"/>
        <w:rPr>
          <w:rFonts w:ascii="方正小标宋_GBK"/>
          <w:sz w:val="42"/>
        </w:rPr>
      </w:pPr>
    </w:p>
    <w:p>
      <w:pPr>
        <w:pStyle w:val="3"/>
        <w:tabs>
          <w:tab w:val="left" w:pos="5320"/>
        </w:tabs>
        <w:rPr>
          <w:rFonts w:ascii="Times New Roman" w:eastAsia="Times New Roman"/>
        </w:rPr>
      </w:pPr>
      <w:r>
        <w:rPr>
          <w:spacing w:val="55"/>
        </w:rPr>
        <w:t>工作单位</w:t>
      </w:r>
      <w:r>
        <w:t>：</w:t>
      </w:r>
      <w:r>
        <w:rPr>
          <w:spacing w:val="-145"/>
        </w:rPr>
        <w:t xml:space="preserve"> </w:t>
      </w:r>
      <w:r>
        <w:rPr>
          <w:rFonts w:ascii="Times New Roman" w:eastAsia="Times New Roman"/>
          <w:w w:val="100"/>
          <w:u w:val="single"/>
        </w:rPr>
        <w:t xml:space="preserve"> </w:t>
      </w:r>
      <w:r>
        <w:rPr>
          <w:rFonts w:ascii="Times New Roman" w:eastAsia="Times New Roman"/>
          <w:u w:val="single"/>
        </w:rPr>
        <w:tab/>
      </w:r>
    </w:p>
    <w:p>
      <w:pPr>
        <w:pStyle w:val="4"/>
        <w:rPr>
          <w:rFonts w:ascii="Times New Roman"/>
          <w:sz w:val="20"/>
        </w:rPr>
      </w:pPr>
    </w:p>
    <w:p>
      <w:pPr>
        <w:pStyle w:val="4"/>
        <w:rPr>
          <w:rFonts w:ascii="Times New Roman"/>
          <w:sz w:val="20"/>
        </w:rPr>
      </w:pPr>
    </w:p>
    <w:p>
      <w:pPr>
        <w:pStyle w:val="4"/>
        <w:spacing w:before="6"/>
        <w:rPr>
          <w:rFonts w:ascii="Times New Roman"/>
          <w:sz w:val="19"/>
        </w:rPr>
      </w:pPr>
    </w:p>
    <w:p>
      <w:pPr>
        <w:tabs>
          <w:tab w:val="left" w:pos="5160"/>
        </w:tabs>
        <w:spacing w:before="45"/>
        <w:ind w:left="0" w:right="529" w:firstLine="0"/>
        <w:jc w:val="center"/>
        <w:rPr>
          <w:rFonts w:ascii="Times New Roman" w:eastAsia="Times New Roman"/>
          <w:sz w:val="40"/>
        </w:rPr>
      </w:pPr>
      <w:r>
        <w:rPr>
          <w:spacing w:val="-17"/>
          <w:sz w:val="40"/>
        </w:rPr>
        <w:t>申请人姓名：</w:t>
      </w:r>
      <w:r>
        <w:rPr>
          <w:rFonts w:ascii="Times New Roman" w:eastAsia="Times New Roman"/>
          <w:sz w:val="40"/>
          <w:u w:val="single"/>
        </w:rPr>
        <w:t xml:space="preserve"> </w:t>
      </w:r>
      <w:r>
        <w:rPr>
          <w:rFonts w:ascii="Times New Roman" w:eastAsia="Times New Roman"/>
          <w:sz w:val="40"/>
          <w:u w:val="single"/>
        </w:rPr>
        <w:tab/>
      </w:r>
    </w:p>
    <w:p>
      <w:pPr>
        <w:spacing w:after="0"/>
        <w:jc w:val="center"/>
        <w:rPr>
          <w:rFonts w:ascii="Times New Roman" w:eastAsia="Times New Roman"/>
          <w:sz w:val="40"/>
        </w:rPr>
        <w:sectPr>
          <w:pgSz w:w="11910" w:h="16840"/>
          <w:pgMar w:top="1580" w:right="1140" w:bottom="1900" w:left="1060" w:header="0" w:footer="1709" w:gutter="0"/>
          <w:cols w:space="720" w:num="1"/>
        </w:sectPr>
      </w:pPr>
    </w:p>
    <w:p>
      <w:pPr>
        <w:pStyle w:val="4"/>
        <w:rPr>
          <w:rFonts w:ascii="Times New Roman"/>
          <w:sz w:val="20"/>
        </w:rPr>
      </w:pPr>
    </w:p>
    <w:p>
      <w:pPr>
        <w:pStyle w:val="4"/>
        <w:spacing w:before="8"/>
        <w:rPr>
          <w:rFonts w:ascii="Times New Roman"/>
          <w:sz w:val="26"/>
        </w:rPr>
      </w:pPr>
    </w:p>
    <w:p>
      <w:pPr>
        <w:pStyle w:val="4"/>
        <w:spacing w:before="65"/>
        <w:ind w:left="315"/>
        <w:rPr>
          <w:rFonts w:ascii="Times New Roman" w:eastAsia="Times New Roman"/>
        </w:rPr>
      </w:pPr>
      <w:r>
        <w:rPr>
          <w:rFonts w:hint="eastAsia" w:ascii="黑体" w:eastAsia="黑体"/>
        </w:rPr>
        <w:t xml:space="preserve">附件 </w:t>
      </w:r>
      <w:r>
        <w:rPr>
          <w:rFonts w:ascii="Times New Roman" w:eastAsia="Times New Roman"/>
        </w:rPr>
        <w:t>6</w:t>
      </w:r>
    </w:p>
    <w:p>
      <w:pPr>
        <w:pStyle w:val="4"/>
        <w:rPr>
          <w:rFonts w:ascii="Times New Roman"/>
          <w:sz w:val="20"/>
        </w:rPr>
      </w:pPr>
    </w:p>
    <w:p>
      <w:pPr>
        <w:pStyle w:val="4"/>
        <w:rPr>
          <w:rFonts w:ascii="Times New Roman"/>
          <w:sz w:val="20"/>
        </w:rPr>
      </w:pPr>
    </w:p>
    <w:p>
      <w:pPr>
        <w:pStyle w:val="2"/>
        <w:spacing w:before="208" w:line="211" w:lineRule="auto"/>
        <w:ind w:left="5337" w:right="2089" w:hanging="3253"/>
        <w:rPr>
          <w:rFonts w:hint="eastAsia" w:ascii="方正小标宋_GBK" w:eastAsia="方正小标宋_GBK"/>
        </w:rPr>
      </w:pPr>
      <w:r>
        <w:rPr>
          <w:rFonts w:hint="eastAsia" w:ascii="方正小标宋_GBK" w:eastAsia="方正小标宋_GBK"/>
        </w:rPr>
        <w:t>湖南省 2021 年受委托/非受委托高校申请认定高等学校教师资格人员花名册</w:t>
      </w:r>
    </w:p>
    <w:p>
      <w:pPr>
        <w:tabs>
          <w:tab w:val="left" w:pos="4099"/>
          <w:tab w:val="left" w:pos="5884"/>
          <w:tab w:val="left" w:pos="8196"/>
          <w:tab w:val="left" w:pos="12605"/>
        </w:tabs>
        <w:spacing w:before="417"/>
        <w:ind w:left="315" w:right="0" w:firstLine="0"/>
        <w:jc w:val="left"/>
        <w:rPr>
          <w:sz w:val="21"/>
        </w:rPr>
      </w:pPr>
      <w:r>
        <w:rPr>
          <w:sz w:val="21"/>
        </w:rPr>
        <w:t>申报</w:t>
      </w:r>
      <w:r>
        <w:rPr>
          <w:spacing w:val="-3"/>
          <w:sz w:val="21"/>
        </w:rPr>
        <w:t>学</w:t>
      </w:r>
      <w:r>
        <w:rPr>
          <w:sz w:val="21"/>
        </w:rPr>
        <w:t>校</w:t>
      </w:r>
      <w:r>
        <w:rPr>
          <w:spacing w:val="-3"/>
          <w:sz w:val="21"/>
        </w:rPr>
        <w:t>（</w:t>
      </w:r>
      <w:r>
        <w:rPr>
          <w:sz w:val="21"/>
        </w:rPr>
        <w:t>公</w:t>
      </w:r>
      <w:r>
        <w:rPr>
          <w:spacing w:val="-3"/>
          <w:sz w:val="21"/>
        </w:rPr>
        <w:t>章</w:t>
      </w:r>
      <w:r>
        <w:rPr>
          <w:sz w:val="21"/>
        </w:rPr>
        <w:t>）：</w:t>
      </w:r>
      <w:r>
        <w:rPr>
          <w:sz w:val="21"/>
        </w:rPr>
        <w:tab/>
      </w:r>
      <w:r>
        <w:rPr>
          <w:sz w:val="21"/>
        </w:rPr>
        <w:t>批</w:t>
      </w:r>
      <w:r>
        <w:rPr>
          <w:spacing w:val="-3"/>
          <w:sz w:val="21"/>
        </w:rPr>
        <w:t>次</w:t>
      </w:r>
      <w:r>
        <w:rPr>
          <w:sz w:val="21"/>
        </w:rPr>
        <w:t>：</w:t>
      </w:r>
      <w:r>
        <w:rPr>
          <w:sz w:val="21"/>
        </w:rPr>
        <w:tab/>
      </w:r>
      <w:r>
        <w:rPr>
          <w:spacing w:val="-3"/>
          <w:sz w:val="21"/>
        </w:rPr>
        <w:t>联</w:t>
      </w:r>
      <w:r>
        <w:rPr>
          <w:sz w:val="21"/>
        </w:rPr>
        <w:t>系</w:t>
      </w:r>
      <w:r>
        <w:rPr>
          <w:spacing w:val="-3"/>
          <w:sz w:val="21"/>
        </w:rPr>
        <w:t>人</w:t>
      </w:r>
      <w:r>
        <w:rPr>
          <w:sz w:val="21"/>
        </w:rPr>
        <w:t>：</w:t>
      </w:r>
      <w:r>
        <w:rPr>
          <w:sz w:val="21"/>
        </w:rPr>
        <w:tab/>
      </w:r>
      <w:r>
        <w:rPr>
          <w:spacing w:val="-3"/>
          <w:sz w:val="21"/>
        </w:rPr>
        <w:t>联</w:t>
      </w:r>
      <w:r>
        <w:rPr>
          <w:sz w:val="21"/>
        </w:rPr>
        <w:t>系</w:t>
      </w:r>
      <w:r>
        <w:rPr>
          <w:spacing w:val="-3"/>
          <w:sz w:val="21"/>
        </w:rPr>
        <w:t>电</w:t>
      </w:r>
      <w:r>
        <w:rPr>
          <w:sz w:val="21"/>
        </w:rPr>
        <w:t>话：</w:t>
      </w:r>
      <w:r>
        <w:rPr>
          <w:sz w:val="21"/>
        </w:rPr>
        <w:tab/>
      </w:r>
      <w:r>
        <w:rPr>
          <w:sz w:val="21"/>
        </w:rPr>
        <w:t>填</w:t>
      </w:r>
      <w:r>
        <w:rPr>
          <w:spacing w:val="-3"/>
          <w:sz w:val="21"/>
        </w:rPr>
        <w:t>报</w:t>
      </w:r>
      <w:r>
        <w:rPr>
          <w:sz w:val="21"/>
        </w:rPr>
        <w:t>时</w:t>
      </w:r>
      <w:r>
        <w:rPr>
          <w:spacing w:val="-3"/>
          <w:sz w:val="21"/>
        </w:rPr>
        <w:t>间</w:t>
      </w:r>
      <w:r>
        <w:rPr>
          <w:sz w:val="21"/>
        </w:rPr>
        <w:t>：</w:t>
      </w:r>
    </w:p>
    <w:tbl>
      <w:tblPr>
        <w:tblStyle w:val="5"/>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8"/>
        <w:gridCol w:w="905"/>
        <w:gridCol w:w="487"/>
        <w:gridCol w:w="1068"/>
        <w:gridCol w:w="418"/>
        <w:gridCol w:w="1803"/>
        <w:gridCol w:w="1265"/>
        <w:gridCol w:w="701"/>
        <w:gridCol w:w="703"/>
        <w:gridCol w:w="1111"/>
        <w:gridCol w:w="1049"/>
        <w:gridCol w:w="890"/>
        <w:gridCol w:w="1008"/>
        <w:gridCol w:w="835"/>
        <w:gridCol w:w="581"/>
        <w:gridCol w:w="581"/>
        <w:gridCol w:w="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428" w:type="dxa"/>
          </w:tcPr>
          <w:p>
            <w:pPr>
              <w:pStyle w:val="9"/>
              <w:spacing w:before="12"/>
              <w:rPr>
                <w:sz w:val="16"/>
              </w:rPr>
            </w:pPr>
          </w:p>
          <w:p>
            <w:pPr>
              <w:pStyle w:val="9"/>
              <w:spacing w:line="244" w:lineRule="auto"/>
              <w:ind w:left="107" w:right="98"/>
              <w:rPr>
                <w:sz w:val="21"/>
              </w:rPr>
            </w:pPr>
            <w:r>
              <w:rPr>
                <w:sz w:val="21"/>
              </w:rPr>
              <w:t>序号</w:t>
            </w:r>
          </w:p>
        </w:tc>
        <w:tc>
          <w:tcPr>
            <w:tcW w:w="905" w:type="dxa"/>
          </w:tcPr>
          <w:p>
            <w:pPr>
              <w:pStyle w:val="9"/>
              <w:spacing w:before="7"/>
              <w:rPr>
                <w:sz w:val="27"/>
              </w:rPr>
            </w:pPr>
          </w:p>
          <w:p>
            <w:pPr>
              <w:pStyle w:val="9"/>
              <w:tabs>
                <w:tab w:val="left" w:pos="558"/>
              </w:tabs>
              <w:spacing w:before="1"/>
              <w:ind w:left="136"/>
              <w:rPr>
                <w:sz w:val="21"/>
              </w:rPr>
            </w:pPr>
            <w:r>
              <w:rPr>
                <w:sz w:val="21"/>
              </w:rPr>
              <w:t>姓</w:t>
            </w:r>
            <w:r>
              <w:rPr>
                <w:sz w:val="21"/>
              </w:rPr>
              <w:tab/>
            </w:r>
            <w:r>
              <w:rPr>
                <w:sz w:val="21"/>
              </w:rPr>
              <w:t>名</w:t>
            </w:r>
          </w:p>
        </w:tc>
        <w:tc>
          <w:tcPr>
            <w:tcW w:w="487" w:type="dxa"/>
          </w:tcPr>
          <w:p>
            <w:pPr>
              <w:pStyle w:val="9"/>
              <w:spacing w:before="12"/>
              <w:rPr>
                <w:sz w:val="16"/>
              </w:rPr>
            </w:pPr>
          </w:p>
          <w:p>
            <w:pPr>
              <w:pStyle w:val="9"/>
              <w:spacing w:line="244" w:lineRule="auto"/>
              <w:ind w:left="138" w:right="125"/>
              <w:rPr>
                <w:sz w:val="21"/>
              </w:rPr>
            </w:pPr>
            <w:r>
              <w:rPr>
                <w:sz w:val="21"/>
              </w:rPr>
              <w:t>性别</w:t>
            </w:r>
          </w:p>
        </w:tc>
        <w:tc>
          <w:tcPr>
            <w:tcW w:w="1068" w:type="dxa"/>
          </w:tcPr>
          <w:p>
            <w:pPr>
              <w:pStyle w:val="9"/>
              <w:spacing w:before="7"/>
              <w:rPr>
                <w:sz w:val="27"/>
              </w:rPr>
            </w:pPr>
          </w:p>
          <w:p>
            <w:pPr>
              <w:pStyle w:val="9"/>
              <w:spacing w:before="1"/>
              <w:ind w:left="112"/>
              <w:rPr>
                <w:sz w:val="21"/>
              </w:rPr>
            </w:pPr>
            <w:r>
              <w:rPr>
                <w:sz w:val="21"/>
              </w:rPr>
              <w:t>出生年月</w:t>
            </w:r>
          </w:p>
        </w:tc>
        <w:tc>
          <w:tcPr>
            <w:tcW w:w="418" w:type="dxa"/>
          </w:tcPr>
          <w:p>
            <w:pPr>
              <w:pStyle w:val="9"/>
              <w:spacing w:before="12"/>
              <w:rPr>
                <w:sz w:val="16"/>
              </w:rPr>
            </w:pPr>
          </w:p>
          <w:p>
            <w:pPr>
              <w:pStyle w:val="9"/>
              <w:spacing w:line="244" w:lineRule="auto"/>
              <w:ind w:left="107" w:right="87"/>
              <w:rPr>
                <w:sz w:val="21"/>
              </w:rPr>
            </w:pPr>
            <w:r>
              <w:rPr>
                <w:sz w:val="21"/>
              </w:rPr>
              <w:t>民族</w:t>
            </w:r>
          </w:p>
        </w:tc>
        <w:tc>
          <w:tcPr>
            <w:tcW w:w="1803" w:type="dxa"/>
          </w:tcPr>
          <w:p>
            <w:pPr>
              <w:pStyle w:val="9"/>
              <w:spacing w:before="7"/>
              <w:rPr>
                <w:sz w:val="27"/>
              </w:rPr>
            </w:pPr>
          </w:p>
          <w:p>
            <w:pPr>
              <w:pStyle w:val="9"/>
              <w:spacing w:before="1"/>
              <w:ind w:left="481"/>
              <w:rPr>
                <w:sz w:val="21"/>
              </w:rPr>
            </w:pPr>
            <w:r>
              <w:rPr>
                <w:sz w:val="21"/>
              </w:rPr>
              <w:t>身份证号</w:t>
            </w:r>
          </w:p>
        </w:tc>
        <w:tc>
          <w:tcPr>
            <w:tcW w:w="1265" w:type="dxa"/>
          </w:tcPr>
          <w:p>
            <w:pPr>
              <w:pStyle w:val="9"/>
              <w:spacing w:before="7"/>
              <w:rPr>
                <w:sz w:val="27"/>
              </w:rPr>
            </w:pPr>
          </w:p>
          <w:p>
            <w:pPr>
              <w:pStyle w:val="9"/>
              <w:spacing w:before="1"/>
              <w:ind w:left="212"/>
              <w:rPr>
                <w:sz w:val="21"/>
              </w:rPr>
            </w:pPr>
            <w:r>
              <w:rPr>
                <w:sz w:val="21"/>
              </w:rPr>
              <w:t>毕业学校</w:t>
            </w:r>
          </w:p>
        </w:tc>
        <w:tc>
          <w:tcPr>
            <w:tcW w:w="701" w:type="dxa"/>
          </w:tcPr>
          <w:p>
            <w:pPr>
              <w:pStyle w:val="9"/>
              <w:spacing w:before="12"/>
              <w:rPr>
                <w:sz w:val="16"/>
              </w:rPr>
            </w:pPr>
          </w:p>
          <w:p>
            <w:pPr>
              <w:pStyle w:val="9"/>
              <w:spacing w:line="244" w:lineRule="auto"/>
              <w:ind w:left="140" w:right="126"/>
              <w:rPr>
                <w:sz w:val="21"/>
              </w:rPr>
            </w:pPr>
            <w:r>
              <w:rPr>
                <w:sz w:val="21"/>
              </w:rPr>
              <w:t>最高学历</w:t>
            </w:r>
          </w:p>
        </w:tc>
        <w:tc>
          <w:tcPr>
            <w:tcW w:w="703" w:type="dxa"/>
          </w:tcPr>
          <w:p>
            <w:pPr>
              <w:pStyle w:val="9"/>
              <w:spacing w:before="12"/>
              <w:rPr>
                <w:sz w:val="16"/>
              </w:rPr>
            </w:pPr>
          </w:p>
          <w:p>
            <w:pPr>
              <w:pStyle w:val="9"/>
              <w:spacing w:line="244" w:lineRule="auto"/>
              <w:ind w:left="140" w:right="129"/>
              <w:rPr>
                <w:sz w:val="21"/>
              </w:rPr>
            </w:pPr>
            <w:r>
              <w:rPr>
                <w:sz w:val="21"/>
              </w:rPr>
              <w:t>最高学位</w:t>
            </w:r>
          </w:p>
        </w:tc>
        <w:tc>
          <w:tcPr>
            <w:tcW w:w="1111" w:type="dxa"/>
          </w:tcPr>
          <w:p>
            <w:pPr>
              <w:pStyle w:val="9"/>
              <w:spacing w:before="7"/>
              <w:rPr>
                <w:sz w:val="27"/>
              </w:rPr>
            </w:pPr>
          </w:p>
          <w:p>
            <w:pPr>
              <w:pStyle w:val="9"/>
              <w:spacing w:before="1"/>
              <w:ind w:left="133"/>
              <w:rPr>
                <w:sz w:val="21"/>
              </w:rPr>
            </w:pPr>
            <w:r>
              <w:rPr>
                <w:sz w:val="21"/>
              </w:rPr>
              <w:t>所学专业</w:t>
            </w:r>
          </w:p>
        </w:tc>
        <w:tc>
          <w:tcPr>
            <w:tcW w:w="1049" w:type="dxa"/>
          </w:tcPr>
          <w:p>
            <w:pPr>
              <w:pStyle w:val="9"/>
              <w:spacing w:before="12"/>
              <w:rPr>
                <w:sz w:val="16"/>
              </w:rPr>
            </w:pPr>
          </w:p>
          <w:p>
            <w:pPr>
              <w:pStyle w:val="9"/>
              <w:spacing w:line="244" w:lineRule="auto"/>
              <w:ind w:left="208" w:right="195"/>
              <w:rPr>
                <w:sz w:val="21"/>
              </w:rPr>
            </w:pPr>
            <w:r>
              <w:rPr>
                <w:sz w:val="21"/>
              </w:rPr>
              <w:t>申请任教学科</w:t>
            </w:r>
          </w:p>
        </w:tc>
        <w:tc>
          <w:tcPr>
            <w:tcW w:w="890" w:type="dxa"/>
          </w:tcPr>
          <w:p>
            <w:pPr>
              <w:pStyle w:val="9"/>
              <w:spacing w:before="12"/>
              <w:rPr>
                <w:sz w:val="16"/>
              </w:rPr>
            </w:pPr>
          </w:p>
          <w:p>
            <w:pPr>
              <w:pStyle w:val="9"/>
              <w:spacing w:line="244" w:lineRule="auto"/>
              <w:ind w:left="129" w:right="116"/>
              <w:rPr>
                <w:sz w:val="21"/>
              </w:rPr>
            </w:pPr>
            <w:r>
              <w:rPr>
                <w:sz w:val="21"/>
              </w:rPr>
              <w:t>专业技术职务</w:t>
            </w:r>
          </w:p>
        </w:tc>
        <w:tc>
          <w:tcPr>
            <w:tcW w:w="1008" w:type="dxa"/>
          </w:tcPr>
          <w:p>
            <w:pPr>
              <w:pStyle w:val="9"/>
              <w:tabs>
                <w:tab w:val="left" w:pos="609"/>
              </w:tabs>
              <w:spacing w:before="80" w:line="244" w:lineRule="auto"/>
              <w:ind w:left="187" w:right="176"/>
              <w:rPr>
                <w:sz w:val="21"/>
              </w:rPr>
            </w:pPr>
            <w:r>
              <w:rPr>
                <w:sz w:val="21"/>
              </w:rPr>
              <w:t>身体</w:t>
            </w:r>
            <w:r>
              <w:rPr>
                <w:spacing w:val="-19"/>
                <w:sz w:val="21"/>
              </w:rPr>
              <w:t>和</w:t>
            </w:r>
            <w:r>
              <w:rPr>
                <w:sz w:val="21"/>
              </w:rPr>
              <w:t>健</w:t>
            </w:r>
            <w:r>
              <w:rPr>
                <w:sz w:val="21"/>
              </w:rPr>
              <w:tab/>
            </w:r>
            <w:r>
              <w:rPr>
                <w:spacing w:val="-19"/>
                <w:sz w:val="21"/>
              </w:rPr>
              <w:t>康</w:t>
            </w:r>
          </w:p>
          <w:p>
            <w:pPr>
              <w:pStyle w:val="9"/>
              <w:tabs>
                <w:tab w:val="left" w:pos="609"/>
              </w:tabs>
              <w:spacing w:line="265" w:lineRule="exact"/>
              <w:ind w:left="187"/>
              <w:rPr>
                <w:sz w:val="21"/>
              </w:rPr>
            </w:pPr>
            <w:r>
              <w:rPr>
                <w:sz w:val="21"/>
              </w:rPr>
              <w:t>状</w:t>
            </w:r>
            <w:r>
              <w:rPr>
                <w:sz w:val="21"/>
              </w:rPr>
              <w:tab/>
            </w:r>
            <w:r>
              <w:rPr>
                <w:sz w:val="21"/>
              </w:rPr>
              <w:t>况</w:t>
            </w:r>
          </w:p>
        </w:tc>
        <w:tc>
          <w:tcPr>
            <w:tcW w:w="835" w:type="dxa"/>
          </w:tcPr>
          <w:p>
            <w:pPr>
              <w:pStyle w:val="9"/>
              <w:spacing w:before="80" w:line="242" w:lineRule="auto"/>
              <w:ind w:left="206" w:right="195"/>
              <w:jc w:val="center"/>
              <w:rPr>
                <w:sz w:val="21"/>
              </w:rPr>
            </w:pPr>
            <w:r>
              <w:rPr>
                <w:spacing w:val="-10"/>
                <w:sz w:val="21"/>
              </w:rPr>
              <w:t>普通</w:t>
            </w:r>
            <w:r>
              <w:rPr>
                <w:sz w:val="21"/>
              </w:rPr>
              <w:t xml:space="preserve">话 </w:t>
            </w:r>
            <w:r>
              <w:rPr>
                <w:spacing w:val="-10"/>
                <w:sz w:val="21"/>
              </w:rPr>
              <w:t>水平</w:t>
            </w:r>
          </w:p>
        </w:tc>
        <w:tc>
          <w:tcPr>
            <w:tcW w:w="581" w:type="dxa"/>
          </w:tcPr>
          <w:p>
            <w:pPr>
              <w:pStyle w:val="9"/>
              <w:spacing w:before="12"/>
              <w:rPr>
                <w:sz w:val="16"/>
              </w:rPr>
            </w:pPr>
          </w:p>
          <w:p>
            <w:pPr>
              <w:pStyle w:val="9"/>
              <w:spacing w:line="244" w:lineRule="auto"/>
              <w:ind w:left="185" w:right="172"/>
              <w:rPr>
                <w:sz w:val="21"/>
              </w:rPr>
            </w:pPr>
            <w:r>
              <w:rPr>
                <w:sz w:val="21"/>
              </w:rPr>
              <w:t>面试</w:t>
            </w:r>
          </w:p>
        </w:tc>
        <w:tc>
          <w:tcPr>
            <w:tcW w:w="581" w:type="dxa"/>
          </w:tcPr>
          <w:p>
            <w:pPr>
              <w:pStyle w:val="9"/>
              <w:spacing w:before="12"/>
              <w:rPr>
                <w:sz w:val="16"/>
              </w:rPr>
            </w:pPr>
          </w:p>
          <w:p>
            <w:pPr>
              <w:pStyle w:val="9"/>
              <w:spacing w:line="244" w:lineRule="auto"/>
              <w:ind w:left="185" w:right="172"/>
              <w:rPr>
                <w:sz w:val="21"/>
              </w:rPr>
            </w:pPr>
            <w:r>
              <w:rPr>
                <w:sz w:val="21"/>
              </w:rPr>
              <w:t>试讲</w:t>
            </w:r>
          </w:p>
        </w:tc>
        <w:tc>
          <w:tcPr>
            <w:tcW w:w="581" w:type="dxa"/>
          </w:tcPr>
          <w:p>
            <w:pPr>
              <w:pStyle w:val="9"/>
              <w:spacing w:before="12"/>
              <w:rPr>
                <w:sz w:val="16"/>
              </w:rPr>
            </w:pPr>
          </w:p>
          <w:p>
            <w:pPr>
              <w:pStyle w:val="9"/>
              <w:spacing w:line="244" w:lineRule="auto"/>
              <w:ind w:left="185" w:right="172"/>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428" w:type="dxa"/>
          </w:tcPr>
          <w:p>
            <w:pPr>
              <w:pStyle w:val="9"/>
              <w:rPr>
                <w:rFonts w:ascii="Times New Roman"/>
                <w:sz w:val="26"/>
              </w:rPr>
            </w:pPr>
          </w:p>
        </w:tc>
        <w:tc>
          <w:tcPr>
            <w:tcW w:w="905" w:type="dxa"/>
          </w:tcPr>
          <w:p>
            <w:pPr>
              <w:pStyle w:val="9"/>
              <w:rPr>
                <w:rFonts w:ascii="Times New Roman"/>
                <w:sz w:val="26"/>
              </w:rPr>
            </w:pPr>
          </w:p>
        </w:tc>
        <w:tc>
          <w:tcPr>
            <w:tcW w:w="487" w:type="dxa"/>
          </w:tcPr>
          <w:p>
            <w:pPr>
              <w:pStyle w:val="9"/>
              <w:rPr>
                <w:rFonts w:ascii="Times New Roman"/>
                <w:sz w:val="26"/>
              </w:rPr>
            </w:pPr>
          </w:p>
        </w:tc>
        <w:tc>
          <w:tcPr>
            <w:tcW w:w="1068" w:type="dxa"/>
          </w:tcPr>
          <w:p>
            <w:pPr>
              <w:pStyle w:val="9"/>
              <w:rPr>
                <w:rFonts w:ascii="Times New Roman"/>
                <w:sz w:val="26"/>
              </w:rPr>
            </w:pPr>
          </w:p>
        </w:tc>
        <w:tc>
          <w:tcPr>
            <w:tcW w:w="418" w:type="dxa"/>
          </w:tcPr>
          <w:p>
            <w:pPr>
              <w:pStyle w:val="9"/>
              <w:rPr>
                <w:rFonts w:ascii="Times New Roman"/>
                <w:sz w:val="26"/>
              </w:rPr>
            </w:pPr>
          </w:p>
        </w:tc>
        <w:tc>
          <w:tcPr>
            <w:tcW w:w="1803" w:type="dxa"/>
          </w:tcPr>
          <w:p>
            <w:pPr>
              <w:pStyle w:val="9"/>
              <w:rPr>
                <w:rFonts w:ascii="Times New Roman"/>
                <w:sz w:val="26"/>
              </w:rPr>
            </w:pPr>
          </w:p>
        </w:tc>
        <w:tc>
          <w:tcPr>
            <w:tcW w:w="1265" w:type="dxa"/>
          </w:tcPr>
          <w:p>
            <w:pPr>
              <w:pStyle w:val="9"/>
              <w:rPr>
                <w:rFonts w:ascii="Times New Roman"/>
                <w:sz w:val="26"/>
              </w:rPr>
            </w:pPr>
          </w:p>
        </w:tc>
        <w:tc>
          <w:tcPr>
            <w:tcW w:w="701" w:type="dxa"/>
          </w:tcPr>
          <w:p>
            <w:pPr>
              <w:pStyle w:val="9"/>
              <w:rPr>
                <w:rFonts w:ascii="Times New Roman"/>
                <w:sz w:val="26"/>
              </w:rPr>
            </w:pPr>
          </w:p>
        </w:tc>
        <w:tc>
          <w:tcPr>
            <w:tcW w:w="703" w:type="dxa"/>
          </w:tcPr>
          <w:p>
            <w:pPr>
              <w:pStyle w:val="9"/>
              <w:rPr>
                <w:rFonts w:ascii="Times New Roman"/>
                <w:sz w:val="26"/>
              </w:rPr>
            </w:pPr>
          </w:p>
        </w:tc>
        <w:tc>
          <w:tcPr>
            <w:tcW w:w="1111" w:type="dxa"/>
          </w:tcPr>
          <w:p>
            <w:pPr>
              <w:pStyle w:val="9"/>
              <w:rPr>
                <w:rFonts w:ascii="Times New Roman"/>
                <w:sz w:val="26"/>
              </w:rPr>
            </w:pPr>
          </w:p>
        </w:tc>
        <w:tc>
          <w:tcPr>
            <w:tcW w:w="1049" w:type="dxa"/>
          </w:tcPr>
          <w:p>
            <w:pPr>
              <w:pStyle w:val="9"/>
              <w:rPr>
                <w:rFonts w:ascii="Times New Roman"/>
                <w:sz w:val="26"/>
              </w:rPr>
            </w:pPr>
          </w:p>
        </w:tc>
        <w:tc>
          <w:tcPr>
            <w:tcW w:w="890" w:type="dxa"/>
          </w:tcPr>
          <w:p>
            <w:pPr>
              <w:pStyle w:val="9"/>
              <w:rPr>
                <w:rFonts w:ascii="Times New Roman"/>
                <w:sz w:val="26"/>
              </w:rPr>
            </w:pPr>
          </w:p>
        </w:tc>
        <w:tc>
          <w:tcPr>
            <w:tcW w:w="1008" w:type="dxa"/>
          </w:tcPr>
          <w:p>
            <w:pPr>
              <w:pStyle w:val="9"/>
              <w:rPr>
                <w:rFonts w:ascii="Times New Roman"/>
                <w:sz w:val="26"/>
              </w:rPr>
            </w:pPr>
          </w:p>
        </w:tc>
        <w:tc>
          <w:tcPr>
            <w:tcW w:w="835" w:type="dxa"/>
          </w:tcPr>
          <w:p>
            <w:pPr>
              <w:pStyle w:val="9"/>
              <w:rPr>
                <w:rFonts w:ascii="Times New Roman"/>
                <w:sz w:val="26"/>
              </w:rPr>
            </w:pPr>
          </w:p>
        </w:tc>
        <w:tc>
          <w:tcPr>
            <w:tcW w:w="581" w:type="dxa"/>
          </w:tcPr>
          <w:p>
            <w:pPr>
              <w:pStyle w:val="9"/>
              <w:rPr>
                <w:rFonts w:ascii="Times New Roman"/>
                <w:sz w:val="26"/>
              </w:rPr>
            </w:pPr>
          </w:p>
        </w:tc>
        <w:tc>
          <w:tcPr>
            <w:tcW w:w="581" w:type="dxa"/>
          </w:tcPr>
          <w:p>
            <w:pPr>
              <w:pStyle w:val="9"/>
              <w:rPr>
                <w:rFonts w:ascii="Times New Roman"/>
                <w:sz w:val="26"/>
              </w:rPr>
            </w:pPr>
          </w:p>
        </w:tc>
        <w:tc>
          <w:tcPr>
            <w:tcW w:w="581"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428" w:type="dxa"/>
          </w:tcPr>
          <w:p>
            <w:pPr>
              <w:pStyle w:val="9"/>
              <w:rPr>
                <w:rFonts w:ascii="Times New Roman"/>
                <w:sz w:val="26"/>
              </w:rPr>
            </w:pPr>
          </w:p>
        </w:tc>
        <w:tc>
          <w:tcPr>
            <w:tcW w:w="905" w:type="dxa"/>
          </w:tcPr>
          <w:p>
            <w:pPr>
              <w:pStyle w:val="9"/>
              <w:rPr>
                <w:rFonts w:ascii="Times New Roman"/>
                <w:sz w:val="26"/>
              </w:rPr>
            </w:pPr>
          </w:p>
        </w:tc>
        <w:tc>
          <w:tcPr>
            <w:tcW w:w="487" w:type="dxa"/>
          </w:tcPr>
          <w:p>
            <w:pPr>
              <w:pStyle w:val="9"/>
              <w:rPr>
                <w:rFonts w:ascii="Times New Roman"/>
                <w:sz w:val="26"/>
              </w:rPr>
            </w:pPr>
          </w:p>
        </w:tc>
        <w:tc>
          <w:tcPr>
            <w:tcW w:w="1068" w:type="dxa"/>
          </w:tcPr>
          <w:p>
            <w:pPr>
              <w:pStyle w:val="9"/>
              <w:rPr>
                <w:rFonts w:ascii="Times New Roman"/>
                <w:sz w:val="26"/>
              </w:rPr>
            </w:pPr>
          </w:p>
        </w:tc>
        <w:tc>
          <w:tcPr>
            <w:tcW w:w="418" w:type="dxa"/>
          </w:tcPr>
          <w:p>
            <w:pPr>
              <w:pStyle w:val="9"/>
              <w:rPr>
                <w:rFonts w:ascii="Times New Roman"/>
                <w:sz w:val="26"/>
              </w:rPr>
            </w:pPr>
          </w:p>
        </w:tc>
        <w:tc>
          <w:tcPr>
            <w:tcW w:w="1803" w:type="dxa"/>
          </w:tcPr>
          <w:p>
            <w:pPr>
              <w:pStyle w:val="9"/>
              <w:rPr>
                <w:rFonts w:ascii="Times New Roman"/>
                <w:sz w:val="26"/>
              </w:rPr>
            </w:pPr>
          </w:p>
        </w:tc>
        <w:tc>
          <w:tcPr>
            <w:tcW w:w="1265" w:type="dxa"/>
          </w:tcPr>
          <w:p>
            <w:pPr>
              <w:pStyle w:val="9"/>
              <w:rPr>
                <w:rFonts w:ascii="Times New Roman"/>
                <w:sz w:val="26"/>
              </w:rPr>
            </w:pPr>
          </w:p>
        </w:tc>
        <w:tc>
          <w:tcPr>
            <w:tcW w:w="701" w:type="dxa"/>
          </w:tcPr>
          <w:p>
            <w:pPr>
              <w:pStyle w:val="9"/>
              <w:rPr>
                <w:rFonts w:ascii="Times New Roman"/>
                <w:sz w:val="26"/>
              </w:rPr>
            </w:pPr>
          </w:p>
        </w:tc>
        <w:tc>
          <w:tcPr>
            <w:tcW w:w="703" w:type="dxa"/>
          </w:tcPr>
          <w:p>
            <w:pPr>
              <w:pStyle w:val="9"/>
              <w:rPr>
                <w:rFonts w:ascii="Times New Roman"/>
                <w:sz w:val="26"/>
              </w:rPr>
            </w:pPr>
          </w:p>
        </w:tc>
        <w:tc>
          <w:tcPr>
            <w:tcW w:w="1111" w:type="dxa"/>
          </w:tcPr>
          <w:p>
            <w:pPr>
              <w:pStyle w:val="9"/>
              <w:rPr>
                <w:rFonts w:ascii="Times New Roman"/>
                <w:sz w:val="26"/>
              </w:rPr>
            </w:pPr>
          </w:p>
        </w:tc>
        <w:tc>
          <w:tcPr>
            <w:tcW w:w="1049" w:type="dxa"/>
          </w:tcPr>
          <w:p>
            <w:pPr>
              <w:pStyle w:val="9"/>
              <w:rPr>
                <w:rFonts w:ascii="Times New Roman"/>
                <w:sz w:val="26"/>
              </w:rPr>
            </w:pPr>
          </w:p>
        </w:tc>
        <w:tc>
          <w:tcPr>
            <w:tcW w:w="890" w:type="dxa"/>
          </w:tcPr>
          <w:p>
            <w:pPr>
              <w:pStyle w:val="9"/>
              <w:rPr>
                <w:rFonts w:ascii="Times New Roman"/>
                <w:sz w:val="26"/>
              </w:rPr>
            </w:pPr>
          </w:p>
        </w:tc>
        <w:tc>
          <w:tcPr>
            <w:tcW w:w="1008" w:type="dxa"/>
          </w:tcPr>
          <w:p>
            <w:pPr>
              <w:pStyle w:val="9"/>
              <w:rPr>
                <w:rFonts w:ascii="Times New Roman"/>
                <w:sz w:val="26"/>
              </w:rPr>
            </w:pPr>
          </w:p>
        </w:tc>
        <w:tc>
          <w:tcPr>
            <w:tcW w:w="835" w:type="dxa"/>
          </w:tcPr>
          <w:p>
            <w:pPr>
              <w:pStyle w:val="9"/>
              <w:rPr>
                <w:rFonts w:ascii="Times New Roman"/>
                <w:sz w:val="26"/>
              </w:rPr>
            </w:pPr>
          </w:p>
        </w:tc>
        <w:tc>
          <w:tcPr>
            <w:tcW w:w="581" w:type="dxa"/>
          </w:tcPr>
          <w:p>
            <w:pPr>
              <w:pStyle w:val="9"/>
              <w:rPr>
                <w:rFonts w:ascii="Times New Roman"/>
                <w:sz w:val="26"/>
              </w:rPr>
            </w:pPr>
          </w:p>
        </w:tc>
        <w:tc>
          <w:tcPr>
            <w:tcW w:w="581" w:type="dxa"/>
          </w:tcPr>
          <w:p>
            <w:pPr>
              <w:pStyle w:val="9"/>
              <w:rPr>
                <w:rFonts w:ascii="Times New Roman"/>
                <w:sz w:val="26"/>
              </w:rPr>
            </w:pPr>
          </w:p>
        </w:tc>
        <w:tc>
          <w:tcPr>
            <w:tcW w:w="581"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428" w:type="dxa"/>
          </w:tcPr>
          <w:p>
            <w:pPr>
              <w:pStyle w:val="9"/>
              <w:rPr>
                <w:rFonts w:ascii="Times New Roman"/>
                <w:sz w:val="26"/>
              </w:rPr>
            </w:pPr>
          </w:p>
        </w:tc>
        <w:tc>
          <w:tcPr>
            <w:tcW w:w="905" w:type="dxa"/>
          </w:tcPr>
          <w:p>
            <w:pPr>
              <w:pStyle w:val="9"/>
              <w:rPr>
                <w:rFonts w:ascii="Times New Roman"/>
                <w:sz w:val="26"/>
              </w:rPr>
            </w:pPr>
          </w:p>
        </w:tc>
        <w:tc>
          <w:tcPr>
            <w:tcW w:w="487" w:type="dxa"/>
          </w:tcPr>
          <w:p>
            <w:pPr>
              <w:pStyle w:val="9"/>
              <w:rPr>
                <w:rFonts w:ascii="Times New Roman"/>
                <w:sz w:val="26"/>
              </w:rPr>
            </w:pPr>
          </w:p>
        </w:tc>
        <w:tc>
          <w:tcPr>
            <w:tcW w:w="1068" w:type="dxa"/>
          </w:tcPr>
          <w:p>
            <w:pPr>
              <w:pStyle w:val="9"/>
              <w:rPr>
                <w:rFonts w:ascii="Times New Roman"/>
                <w:sz w:val="26"/>
              </w:rPr>
            </w:pPr>
          </w:p>
        </w:tc>
        <w:tc>
          <w:tcPr>
            <w:tcW w:w="418" w:type="dxa"/>
          </w:tcPr>
          <w:p>
            <w:pPr>
              <w:pStyle w:val="9"/>
              <w:rPr>
                <w:rFonts w:ascii="Times New Roman"/>
                <w:sz w:val="26"/>
              </w:rPr>
            </w:pPr>
          </w:p>
        </w:tc>
        <w:tc>
          <w:tcPr>
            <w:tcW w:w="1803" w:type="dxa"/>
          </w:tcPr>
          <w:p>
            <w:pPr>
              <w:pStyle w:val="9"/>
              <w:rPr>
                <w:rFonts w:ascii="Times New Roman"/>
                <w:sz w:val="26"/>
              </w:rPr>
            </w:pPr>
          </w:p>
        </w:tc>
        <w:tc>
          <w:tcPr>
            <w:tcW w:w="1265" w:type="dxa"/>
          </w:tcPr>
          <w:p>
            <w:pPr>
              <w:pStyle w:val="9"/>
              <w:rPr>
                <w:rFonts w:ascii="Times New Roman"/>
                <w:sz w:val="26"/>
              </w:rPr>
            </w:pPr>
          </w:p>
        </w:tc>
        <w:tc>
          <w:tcPr>
            <w:tcW w:w="701" w:type="dxa"/>
          </w:tcPr>
          <w:p>
            <w:pPr>
              <w:pStyle w:val="9"/>
              <w:rPr>
                <w:rFonts w:ascii="Times New Roman"/>
                <w:sz w:val="26"/>
              </w:rPr>
            </w:pPr>
          </w:p>
        </w:tc>
        <w:tc>
          <w:tcPr>
            <w:tcW w:w="703" w:type="dxa"/>
          </w:tcPr>
          <w:p>
            <w:pPr>
              <w:pStyle w:val="9"/>
              <w:rPr>
                <w:rFonts w:ascii="Times New Roman"/>
                <w:sz w:val="26"/>
              </w:rPr>
            </w:pPr>
          </w:p>
        </w:tc>
        <w:tc>
          <w:tcPr>
            <w:tcW w:w="1111" w:type="dxa"/>
          </w:tcPr>
          <w:p>
            <w:pPr>
              <w:pStyle w:val="9"/>
              <w:rPr>
                <w:rFonts w:ascii="Times New Roman"/>
                <w:sz w:val="26"/>
              </w:rPr>
            </w:pPr>
          </w:p>
        </w:tc>
        <w:tc>
          <w:tcPr>
            <w:tcW w:w="1049" w:type="dxa"/>
          </w:tcPr>
          <w:p>
            <w:pPr>
              <w:pStyle w:val="9"/>
              <w:rPr>
                <w:rFonts w:ascii="Times New Roman"/>
                <w:sz w:val="26"/>
              </w:rPr>
            </w:pPr>
          </w:p>
        </w:tc>
        <w:tc>
          <w:tcPr>
            <w:tcW w:w="890" w:type="dxa"/>
          </w:tcPr>
          <w:p>
            <w:pPr>
              <w:pStyle w:val="9"/>
              <w:rPr>
                <w:rFonts w:ascii="Times New Roman"/>
                <w:sz w:val="26"/>
              </w:rPr>
            </w:pPr>
          </w:p>
        </w:tc>
        <w:tc>
          <w:tcPr>
            <w:tcW w:w="1008" w:type="dxa"/>
          </w:tcPr>
          <w:p>
            <w:pPr>
              <w:pStyle w:val="9"/>
              <w:rPr>
                <w:rFonts w:ascii="Times New Roman"/>
                <w:sz w:val="26"/>
              </w:rPr>
            </w:pPr>
          </w:p>
        </w:tc>
        <w:tc>
          <w:tcPr>
            <w:tcW w:w="835" w:type="dxa"/>
          </w:tcPr>
          <w:p>
            <w:pPr>
              <w:pStyle w:val="9"/>
              <w:rPr>
                <w:rFonts w:ascii="Times New Roman"/>
                <w:sz w:val="26"/>
              </w:rPr>
            </w:pPr>
          </w:p>
        </w:tc>
        <w:tc>
          <w:tcPr>
            <w:tcW w:w="581" w:type="dxa"/>
          </w:tcPr>
          <w:p>
            <w:pPr>
              <w:pStyle w:val="9"/>
              <w:rPr>
                <w:rFonts w:ascii="Times New Roman"/>
                <w:sz w:val="26"/>
              </w:rPr>
            </w:pPr>
          </w:p>
        </w:tc>
        <w:tc>
          <w:tcPr>
            <w:tcW w:w="581" w:type="dxa"/>
          </w:tcPr>
          <w:p>
            <w:pPr>
              <w:pStyle w:val="9"/>
              <w:rPr>
                <w:rFonts w:ascii="Times New Roman"/>
                <w:sz w:val="26"/>
              </w:rPr>
            </w:pPr>
          </w:p>
        </w:tc>
        <w:tc>
          <w:tcPr>
            <w:tcW w:w="581"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428" w:type="dxa"/>
          </w:tcPr>
          <w:p>
            <w:pPr>
              <w:pStyle w:val="9"/>
              <w:rPr>
                <w:rFonts w:ascii="Times New Roman"/>
                <w:sz w:val="26"/>
              </w:rPr>
            </w:pPr>
          </w:p>
        </w:tc>
        <w:tc>
          <w:tcPr>
            <w:tcW w:w="905" w:type="dxa"/>
          </w:tcPr>
          <w:p>
            <w:pPr>
              <w:pStyle w:val="9"/>
              <w:rPr>
                <w:rFonts w:ascii="Times New Roman"/>
                <w:sz w:val="26"/>
              </w:rPr>
            </w:pPr>
          </w:p>
        </w:tc>
        <w:tc>
          <w:tcPr>
            <w:tcW w:w="487" w:type="dxa"/>
          </w:tcPr>
          <w:p>
            <w:pPr>
              <w:pStyle w:val="9"/>
              <w:rPr>
                <w:rFonts w:ascii="Times New Roman"/>
                <w:sz w:val="26"/>
              </w:rPr>
            </w:pPr>
          </w:p>
        </w:tc>
        <w:tc>
          <w:tcPr>
            <w:tcW w:w="1068" w:type="dxa"/>
          </w:tcPr>
          <w:p>
            <w:pPr>
              <w:pStyle w:val="9"/>
              <w:rPr>
                <w:rFonts w:ascii="Times New Roman"/>
                <w:sz w:val="26"/>
              </w:rPr>
            </w:pPr>
          </w:p>
        </w:tc>
        <w:tc>
          <w:tcPr>
            <w:tcW w:w="418" w:type="dxa"/>
          </w:tcPr>
          <w:p>
            <w:pPr>
              <w:pStyle w:val="9"/>
              <w:rPr>
                <w:rFonts w:ascii="Times New Roman"/>
                <w:sz w:val="26"/>
              </w:rPr>
            </w:pPr>
          </w:p>
        </w:tc>
        <w:tc>
          <w:tcPr>
            <w:tcW w:w="1803" w:type="dxa"/>
          </w:tcPr>
          <w:p>
            <w:pPr>
              <w:pStyle w:val="9"/>
              <w:rPr>
                <w:rFonts w:ascii="Times New Roman"/>
                <w:sz w:val="26"/>
              </w:rPr>
            </w:pPr>
          </w:p>
        </w:tc>
        <w:tc>
          <w:tcPr>
            <w:tcW w:w="1265" w:type="dxa"/>
          </w:tcPr>
          <w:p>
            <w:pPr>
              <w:pStyle w:val="9"/>
              <w:rPr>
                <w:rFonts w:ascii="Times New Roman"/>
                <w:sz w:val="26"/>
              </w:rPr>
            </w:pPr>
          </w:p>
        </w:tc>
        <w:tc>
          <w:tcPr>
            <w:tcW w:w="701" w:type="dxa"/>
          </w:tcPr>
          <w:p>
            <w:pPr>
              <w:pStyle w:val="9"/>
              <w:rPr>
                <w:rFonts w:ascii="Times New Roman"/>
                <w:sz w:val="26"/>
              </w:rPr>
            </w:pPr>
          </w:p>
        </w:tc>
        <w:tc>
          <w:tcPr>
            <w:tcW w:w="703" w:type="dxa"/>
          </w:tcPr>
          <w:p>
            <w:pPr>
              <w:pStyle w:val="9"/>
              <w:rPr>
                <w:rFonts w:ascii="Times New Roman"/>
                <w:sz w:val="26"/>
              </w:rPr>
            </w:pPr>
          </w:p>
        </w:tc>
        <w:tc>
          <w:tcPr>
            <w:tcW w:w="1111" w:type="dxa"/>
          </w:tcPr>
          <w:p>
            <w:pPr>
              <w:pStyle w:val="9"/>
              <w:rPr>
                <w:rFonts w:ascii="Times New Roman"/>
                <w:sz w:val="26"/>
              </w:rPr>
            </w:pPr>
          </w:p>
        </w:tc>
        <w:tc>
          <w:tcPr>
            <w:tcW w:w="1049" w:type="dxa"/>
          </w:tcPr>
          <w:p>
            <w:pPr>
              <w:pStyle w:val="9"/>
              <w:rPr>
                <w:rFonts w:ascii="Times New Roman"/>
                <w:sz w:val="26"/>
              </w:rPr>
            </w:pPr>
          </w:p>
        </w:tc>
        <w:tc>
          <w:tcPr>
            <w:tcW w:w="890" w:type="dxa"/>
          </w:tcPr>
          <w:p>
            <w:pPr>
              <w:pStyle w:val="9"/>
              <w:rPr>
                <w:rFonts w:ascii="Times New Roman"/>
                <w:sz w:val="26"/>
              </w:rPr>
            </w:pPr>
          </w:p>
        </w:tc>
        <w:tc>
          <w:tcPr>
            <w:tcW w:w="1008" w:type="dxa"/>
          </w:tcPr>
          <w:p>
            <w:pPr>
              <w:pStyle w:val="9"/>
              <w:rPr>
                <w:rFonts w:ascii="Times New Roman"/>
                <w:sz w:val="26"/>
              </w:rPr>
            </w:pPr>
          </w:p>
        </w:tc>
        <w:tc>
          <w:tcPr>
            <w:tcW w:w="835" w:type="dxa"/>
          </w:tcPr>
          <w:p>
            <w:pPr>
              <w:pStyle w:val="9"/>
              <w:rPr>
                <w:rFonts w:ascii="Times New Roman"/>
                <w:sz w:val="26"/>
              </w:rPr>
            </w:pPr>
          </w:p>
        </w:tc>
        <w:tc>
          <w:tcPr>
            <w:tcW w:w="581" w:type="dxa"/>
          </w:tcPr>
          <w:p>
            <w:pPr>
              <w:pStyle w:val="9"/>
              <w:rPr>
                <w:rFonts w:ascii="Times New Roman"/>
                <w:sz w:val="26"/>
              </w:rPr>
            </w:pPr>
          </w:p>
        </w:tc>
        <w:tc>
          <w:tcPr>
            <w:tcW w:w="581" w:type="dxa"/>
          </w:tcPr>
          <w:p>
            <w:pPr>
              <w:pStyle w:val="9"/>
              <w:rPr>
                <w:rFonts w:ascii="Times New Roman"/>
                <w:sz w:val="26"/>
              </w:rPr>
            </w:pPr>
          </w:p>
        </w:tc>
        <w:tc>
          <w:tcPr>
            <w:tcW w:w="581"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428" w:type="dxa"/>
          </w:tcPr>
          <w:p>
            <w:pPr>
              <w:pStyle w:val="9"/>
              <w:rPr>
                <w:rFonts w:ascii="Times New Roman"/>
                <w:sz w:val="26"/>
              </w:rPr>
            </w:pPr>
          </w:p>
        </w:tc>
        <w:tc>
          <w:tcPr>
            <w:tcW w:w="905" w:type="dxa"/>
          </w:tcPr>
          <w:p>
            <w:pPr>
              <w:pStyle w:val="9"/>
              <w:rPr>
                <w:rFonts w:ascii="Times New Roman"/>
                <w:sz w:val="26"/>
              </w:rPr>
            </w:pPr>
          </w:p>
        </w:tc>
        <w:tc>
          <w:tcPr>
            <w:tcW w:w="487" w:type="dxa"/>
          </w:tcPr>
          <w:p>
            <w:pPr>
              <w:pStyle w:val="9"/>
              <w:rPr>
                <w:rFonts w:ascii="Times New Roman"/>
                <w:sz w:val="26"/>
              </w:rPr>
            </w:pPr>
          </w:p>
        </w:tc>
        <w:tc>
          <w:tcPr>
            <w:tcW w:w="1068" w:type="dxa"/>
          </w:tcPr>
          <w:p>
            <w:pPr>
              <w:pStyle w:val="9"/>
              <w:rPr>
                <w:rFonts w:ascii="Times New Roman"/>
                <w:sz w:val="26"/>
              </w:rPr>
            </w:pPr>
          </w:p>
        </w:tc>
        <w:tc>
          <w:tcPr>
            <w:tcW w:w="418" w:type="dxa"/>
          </w:tcPr>
          <w:p>
            <w:pPr>
              <w:pStyle w:val="9"/>
              <w:rPr>
                <w:rFonts w:ascii="Times New Roman"/>
                <w:sz w:val="26"/>
              </w:rPr>
            </w:pPr>
          </w:p>
        </w:tc>
        <w:tc>
          <w:tcPr>
            <w:tcW w:w="1803" w:type="dxa"/>
          </w:tcPr>
          <w:p>
            <w:pPr>
              <w:pStyle w:val="9"/>
              <w:rPr>
                <w:rFonts w:ascii="Times New Roman"/>
                <w:sz w:val="26"/>
              </w:rPr>
            </w:pPr>
          </w:p>
        </w:tc>
        <w:tc>
          <w:tcPr>
            <w:tcW w:w="1265" w:type="dxa"/>
          </w:tcPr>
          <w:p>
            <w:pPr>
              <w:pStyle w:val="9"/>
              <w:rPr>
                <w:rFonts w:ascii="Times New Roman"/>
                <w:sz w:val="26"/>
              </w:rPr>
            </w:pPr>
          </w:p>
        </w:tc>
        <w:tc>
          <w:tcPr>
            <w:tcW w:w="701" w:type="dxa"/>
          </w:tcPr>
          <w:p>
            <w:pPr>
              <w:pStyle w:val="9"/>
              <w:rPr>
                <w:rFonts w:ascii="Times New Roman"/>
                <w:sz w:val="26"/>
              </w:rPr>
            </w:pPr>
          </w:p>
        </w:tc>
        <w:tc>
          <w:tcPr>
            <w:tcW w:w="703" w:type="dxa"/>
          </w:tcPr>
          <w:p>
            <w:pPr>
              <w:pStyle w:val="9"/>
              <w:rPr>
                <w:rFonts w:ascii="Times New Roman"/>
                <w:sz w:val="26"/>
              </w:rPr>
            </w:pPr>
          </w:p>
        </w:tc>
        <w:tc>
          <w:tcPr>
            <w:tcW w:w="1111" w:type="dxa"/>
          </w:tcPr>
          <w:p>
            <w:pPr>
              <w:pStyle w:val="9"/>
              <w:rPr>
                <w:rFonts w:ascii="Times New Roman"/>
                <w:sz w:val="26"/>
              </w:rPr>
            </w:pPr>
          </w:p>
        </w:tc>
        <w:tc>
          <w:tcPr>
            <w:tcW w:w="1049" w:type="dxa"/>
          </w:tcPr>
          <w:p>
            <w:pPr>
              <w:pStyle w:val="9"/>
              <w:rPr>
                <w:rFonts w:ascii="Times New Roman"/>
                <w:sz w:val="26"/>
              </w:rPr>
            </w:pPr>
          </w:p>
        </w:tc>
        <w:tc>
          <w:tcPr>
            <w:tcW w:w="890" w:type="dxa"/>
          </w:tcPr>
          <w:p>
            <w:pPr>
              <w:pStyle w:val="9"/>
              <w:rPr>
                <w:rFonts w:ascii="Times New Roman"/>
                <w:sz w:val="26"/>
              </w:rPr>
            </w:pPr>
          </w:p>
        </w:tc>
        <w:tc>
          <w:tcPr>
            <w:tcW w:w="1008" w:type="dxa"/>
          </w:tcPr>
          <w:p>
            <w:pPr>
              <w:pStyle w:val="9"/>
              <w:rPr>
                <w:rFonts w:ascii="Times New Roman"/>
                <w:sz w:val="26"/>
              </w:rPr>
            </w:pPr>
          </w:p>
        </w:tc>
        <w:tc>
          <w:tcPr>
            <w:tcW w:w="835" w:type="dxa"/>
          </w:tcPr>
          <w:p>
            <w:pPr>
              <w:pStyle w:val="9"/>
              <w:rPr>
                <w:rFonts w:ascii="Times New Roman"/>
                <w:sz w:val="26"/>
              </w:rPr>
            </w:pPr>
          </w:p>
        </w:tc>
        <w:tc>
          <w:tcPr>
            <w:tcW w:w="581" w:type="dxa"/>
          </w:tcPr>
          <w:p>
            <w:pPr>
              <w:pStyle w:val="9"/>
              <w:rPr>
                <w:rFonts w:ascii="Times New Roman"/>
                <w:sz w:val="26"/>
              </w:rPr>
            </w:pPr>
          </w:p>
        </w:tc>
        <w:tc>
          <w:tcPr>
            <w:tcW w:w="581" w:type="dxa"/>
          </w:tcPr>
          <w:p>
            <w:pPr>
              <w:pStyle w:val="9"/>
              <w:rPr>
                <w:rFonts w:ascii="Times New Roman"/>
                <w:sz w:val="26"/>
              </w:rPr>
            </w:pPr>
          </w:p>
        </w:tc>
        <w:tc>
          <w:tcPr>
            <w:tcW w:w="581" w:type="dxa"/>
          </w:tcPr>
          <w:p>
            <w:pPr>
              <w:pStyle w:val="9"/>
              <w:rPr>
                <w:rFonts w:ascii="Times New Roman"/>
                <w:sz w:val="26"/>
              </w:rPr>
            </w:pPr>
          </w:p>
        </w:tc>
      </w:tr>
    </w:tbl>
    <w:p/>
    <w:sectPr>
      <w:footerReference r:id="rId7" w:type="default"/>
      <w:pgSz w:w="16840" w:h="11910" w:orient="landscape"/>
      <w:pgMar w:top="1100" w:right="1100" w:bottom="1900" w:left="1100" w:header="0" w:footer="17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1" o:spid="_x0000_s2051" o:spt="202" type="#_x0000_t202" style="position:absolute;left:0pt;margin-left:475.85pt;margin-top:745.45pt;height:16.05pt;width:44.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w:t>
                </w:r>
                <w:r>
                  <w:fldChar w:fldCharType="begin"/>
                </w:r>
                <w:r>
                  <w:rPr>
                    <w:sz w:val="28"/>
                  </w:rPr>
                  <w:instrText xml:space="preserve"> PAGE </w:instrText>
                </w:r>
                <w:r>
                  <w:fldChar w:fldCharType="separate"/>
                </w:r>
                <w:r>
                  <w:t>11</w:t>
                </w:r>
                <w:r>
                  <w:fldChar w:fldCharType="end"/>
                </w:r>
                <w:r>
                  <w:rPr>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2" o:spid="_x0000_s2052" o:spt="202" type="#_x0000_t202" style="position:absolute;left:0pt;margin-left:75.55pt;margin-top:745.45pt;height:16.05pt;width:4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w:t>
                </w:r>
                <w:r>
                  <w:fldChar w:fldCharType="begin"/>
                </w:r>
                <w:r>
                  <w:rPr>
                    <w:sz w:val="28"/>
                  </w:rPr>
                  <w:instrText xml:space="preserve"> PAGE </w:instrText>
                </w:r>
                <w:r>
                  <w:fldChar w:fldCharType="separate"/>
                </w:r>
                <w:r>
                  <w:t>10</w:t>
                </w:r>
                <w:r>
                  <w:fldChar w:fldCharType="end"/>
                </w:r>
                <w:r>
                  <w:rPr>
                    <w:sz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3" o:spid="_x0000_s2053" o:spt="202" type="#_x0000_t202" style="position:absolute;left:0pt;margin-left:728.1pt;margin-top:498.8pt;height:16.05pt;width:44.1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－17－</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471" w:hanging="485"/>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402" w:hanging="485"/>
      </w:pPr>
      <w:rPr>
        <w:rFonts w:hint="default"/>
        <w:lang w:val="zh-CN" w:eastAsia="zh-CN" w:bidi="zh-CN"/>
      </w:rPr>
    </w:lvl>
    <w:lvl w:ilvl="2" w:tentative="0">
      <w:start w:val="0"/>
      <w:numFmt w:val="bullet"/>
      <w:lvlText w:val="•"/>
      <w:lvlJc w:val="left"/>
      <w:pPr>
        <w:ind w:left="2325" w:hanging="485"/>
      </w:pPr>
      <w:rPr>
        <w:rFonts w:hint="default"/>
        <w:lang w:val="zh-CN" w:eastAsia="zh-CN" w:bidi="zh-CN"/>
      </w:rPr>
    </w:lvl>
    <w:lvl w:ilvl="3" w:tentative="0">
      <w:start w:val="0"/>
      <w:numFmt w:val="bullet"/>
      <w:lvlText w:val="•"/>
      <w:lvlJc w:val="left"/>
      <w:pPr>
        <w:ind w:left="3247" w:hanging="485"/>
      </w:pPr>
      <w:rPr>
        <w:rFonts w:hint="default"/>
        <w:lang w:val="zh-CN" w:eastAsia="zh-CN" w:bidi="zh-CN"/>
      </w:rPr>
    </w:lvl>
    <w:lvl w:ilvl="4" w:tentative="0">
      <w:start w:val="0"/>
      <w:numFmt w:val="bullet"/>
      <w:lvlText w:val="•"/>
      <w:lvlJc w:val="left"/>
      <w:pPr>
        <w:ind w:left="4170" w:hanging="485"/>
      </w:pPr>
      <w:rPr>
        <w:rFonts w:hint="default"/>
        <w:lang w:val="zh-CN" w:eastAsia="zh-CN" w:bidi="zh-CN"/>
      </w:rPr>
    </w:lvl>
    <w:lvl w:ilvl="5" w:tentative="0">
      <w:start w:val="0"/>
      <w:numFmt w:val="bullet"/>
      <w:lvlText w:val="•"/>
      <w:lvlJc w:val="left"/>
      <w:pPr>
        <w:ind w:left="5093" w:hanging="485"/>
      </w:pPr>
      <w:rPr>
        <w:rFonts w:hint="default"/>
        <w:lang w:val="zh-CN" w:eastAsia="zh-CN" w:bidi="zh-CN"/>
      </w:rPr>
    </w:lvl>
    <w:lvl w:ilvl="6" w:tentative="0">
      <w:start w:val="0"/>
      <w:numFmt w:val="bullet"/>
      <w:lvlText w:val="•"/>
      <w:lvlJc w:val="left"/>
      <w:pPr>
        <w:ind w:left="6015" w:hanging="485"/>
      </w:pPr>
      <w:rPr>
        <w:rFonts w:hint="default"/>
        <w:lang w:val="zh-CN" w:eastAsia="zh-CN" w:bidi="zh-CN"/>
      </w:rPr>
    </w:lvl>
    <w:lvl w:ilvl="7" w:tentative="0">
      <w:start w:val="0"/>
      <w:numFmt w:val="bullet"/>
      <w:lvlText w:val="•"/>
      <w:lvlJc w:val="left"/>
      <w:pPr>
        <w:ind w:left="6938" w:hanging="485"/>
      </w:pPr>
      <w:rPr>
        <w:rFonts w:hint="default"/>
        <w:lang w:val="zh-CN" w:eastAsia="zh-CN" w:bidi="zh-CN"/>
      </w:rPr>
    </w:lvl>
    <w:lvl w:ilvl="8" w:tentative="0">
      <w:start w:val="0"/>
      <w:numFmt w:val="bullet"/>
      <w:lvlText w:val="•"/>
      <w:lvlJc w:val="left"/>
      <w:pPr>
        <w:ind w:left="7861" w:hanging="485"/>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1593" w:hanging="481"/>
        <w:jc w:val="left"/>
      </w:pPr>
      <w:rPr>
        <w:rFonts w:hint="default" w:ascii="Times New Roman" w:hAnsi="Times New Roman" w:eastAsia="Times New Roman" w:cs="Times New Roman"/>
        <w:spacing w:val="0"/>
        <w:w w:val="99"/>
        <w:sz w:val="30"/>
        <w:szCs w:val="30"/>
        <w:lang w:val="zh-CN" w:eastAsia="zh-CN" w:bidi="zh-CN"/>
      </w:rPr>
    </w:lvl>
    <w:lvl w:ilvl="1" w:tentative="0">
      <w:start w:val="0"/>
      <w:numFmt w:val="bullet"/>
      <w:lvlText w:val="•"/>
      <w:lvlJc w:val="left"/>
      <w:pPr>
        <w:ind w:left="2410" w:hanging="481"/>
      </w:pPr>
      <w:rPr>
        <w:rFonts w:hint="default"/>
        <w:lang w:val="zh-CN" w:eastAsia="zh-CN" w:bidi="zh-CN"/>
      </w:rPr>
    </w:lvl>
    <w:lvl w:ilvl="2" w:tentative="0">
      <w:start w:val="0"/>
      <w:numFmt w:val="bullet"/>
      <w:lvlText w:val="•"/>
      <w:lvlJc w:val="left"/>
      <w:pPr>
        <w:ind w:left="3221" w:hanging="481"/>
      </w:pPr>
      <w:rPr>
        <w:rFonts w:hint="default"/>
        <w:lang w:val="zh-CN" w:eastAsia="zh-CN" w:bidi="zh-CN"/>
      </w:rPr>
    </w:lvl>
    <w:lvl w:ilvl="3" w:tentative="0">
      <w:start w:val="0"/>
      <w:numFmt w:val="bullet"/>
      <w:lvlText w:val="•"/>
      <w:lvlJc w:val="left"/>
      <w:pPr>
        <w:ind w:left="4031" w:hanging="481"/>
      </w:pPr>
      <w:rPr>
        <w:rFonts w:hint="default"/>
        <w:lang w:val="zh-CN" w:eastAsia="zh-CN" w:bidi="zh-CN"/>
      </w:rPr>
    </w:lvl>
    <w:lvl w:ilvl="4" w:tentative="0">
      <w:start w:val="0"/>
      <w:numFmt w:val="bullet"/>
      <w:lvlText w:val="•"/>
      <w:lvlJc w:val="left"/>
      <w:pPr>
        <w:ind w:left="4842" w:hanging="481"/>
      </w:pPr>
      <w:rPr>
        <w:rFonts w:hint="default"/>
        <w:lang w:val="zh-CN" w:eastAsia="zh-CN" w:bidi="zh-CN"/>
      </w:rPr>
    </w:lvl>
    <w:lvl w:ilvl="5" w:tentative="0">
      <w:start w:val="0"/>
      <w:numFmt w:val="bullet"/>
      <w:lvlText w:val="•"/>
      <w:lvlJc w:val="left"/>
      <w:pPr>
        <w:ind w:left="5653" w:hanging="481"/>
      </w:pPr>
      <w:rPr>
        <w:rFonts w:hint="default"/>
        <w:lang w:val="zh-CN" w:eastAsia="zh-CN" w:bidi="zh-CN"/>
      </w:rPr>
    </w:lvl>
    <w:lvl w:ilvl="6" w:tentative="0">
      <w:start w:val="0"/>
      <w:numFmt w:val="bullet"/>
      <w:lvlText w:val="•"/>
      <w:lvlJc w:val="left"/>
      <w:pPr>
        <w:ind w:left="6463" w:hanging="481"/>
      </w:pPr>
      <w:rPr>
        <w:rFonts w:hint="default"/>
        <w:lang w:val="zh-CN" w:eastAsia="zh-CN" w:bidi="zh-CN"/>
      </w:rPr>
    </w:lvl>
    <w:lvl w:ilvl="7" w:tentative="0">
      <w:start w:val="0"/>
      <w:numFmt w:val="bullet"/>
      <w:lvlText w:val="•"/>
      <w:lvlJc w:val="left"/>
      <w:pPr>
        <w:ind w:left="7274" w:hanging="481"/>
      </w:pPr>
      <w:rPr>
        <w:rFonts w:hint="default"/>
        <w:lang w:val="zh-CN" w:eastAsia="zh-CN" w:bidi="zh-CN"/>
      </w:rPr>
    </w:lvl>
    <w:lvl w:ilvl="8" w:tentative="0">
      <w:start w:val="0"/>
      <w:numFmt w:val="bullet"/>
      <w:lvlText w:val="•"/>
      <w:lvlJc w:val="left"/>
      <w:pPr>
        <w:ind w:left="8085" w:hanging="481"/>
      </w:pPr>
      <w:rPr>
        <w:rFonts w:hint="default"/>
        <w:lang w:val="zh-CN" w:eastAsia="zh-CN" w:bidi="zh-CN"/>
      </w:rPr>
    </w:lvl>
  </w:abstractNum>
  <w:abstractNum w:abstractNumId="2">
    <w:nsid w:val="CF092B84"/>
    <w:multiLevelType w:val="multilevel"/>
    <w:tmpl w:val="CF092B84"/>
    <w:lvl w:ilvl="0" w:tentative="0">
      <w:start w:val="1"/>
      <w:numFmt w:val="decimal"/>
      <w:lvlText w:val="%1."/>
      <w:lvlJc w:val="left"/>
      <w:pPr>
        <w:ind w:left="1593" w:hanging="481"/>
        <w:jc w:val="left"/>
      </w:pPr>
      <w:rPr>
        <w:rFonts w:hint="default" w:ascii="Times New Roman" w:hAnsi="Times New Roman" w:eastAsia="Times New Roman" w:cs="Times New Roman"/>
        <w:spacing w:val="-29"/>
        <w:w w:val="99"/>
        <w:sz w:val="30"/>
        <w:szCs w:val="30"/>
        <w:lang w:val="zh-CN" w:eastAsia="zh-CN" w:bidi="zh-CN"/>
      </w:rPr>
    </w:lvl>
    <w:lvl w:ilvl="1" w:tentative="0">
      <w:start w:val="0"/>
      <w:numFmt w:val="bullet"/>
      <w:lvlText w:val="•"/>
      <w:lvlJc w:val="left"/>
      <w:pPr>
        <w:ind w:left="2410" w:hanging="481"/>
      </w:pPr>
      <w:rPr>
        <w:rFonts w:hint="default"/>
        <w:lang w:val="zh-CN" w:eastAsia="zh-CN" w:bidi="zh-CN"/>
      </w:rPr>
    </w:lvl>
    <w:lvl w:ilvl="2" w:tentative="0">
      <w:start w:val="0"/>
      <w:numFmt w:val="bullet"/>
      <w:lvlText w:val="•"/>
      <w:lvlJc w:val="left"/>
      <w:pPr>
        <w:ind w:left="3221" w:hanging="481"/>
      </w:pPr>
      <w:rPr>
        <w:rFonts w:hint="default"/>
        <w:lang w:val="zh-CN" w:eastAsia="zh-CN" w:bidi="zh-CN"/>
      </w:rPr>
    </w:lvl>
    <w:lvl w:ilvl="3" w:tentative="0">
      <w:start w:val="0"/>
      <w:numFmt w:val="bullet"/>
      <w:lvlText w:val="•"/>
      <w:lvlJc w:val="left"/>
      <w:pPr>
        <w:ind w:left="4031" w:hanging="481"/>
      </w:pPr>
      <w:rPr>
        <w:rFonts w:hint="default"/>
        <w:lang w:val="zh-CN" w:eastAsia="zh-CN" w:bidi="zh-CN"/>
      </w:rPr>
    </w:lvl>
    <w:lvl w:ilvl="4" w:tentative="0">
      <w:start w:val="0"/>
      <w:numFmt w:val="bullet"/>
      <w:lvlText w:val="•"/>
      <w:lvlJc w:val="left"/>
      <w:pPr>
        <w:ind w:left="4842" w:hanging="481"/>
      </w:pPr>
      <w:rPr>
        <w:rFonts w:hint="default"/>
        <w:lang w:val="zh-CN" w:eastAsia="zh-CN" w:bidi="zh-CN"/>
      </w:rPr>
    </w:lvl>
    <w:lvl w:ilvl="5" w:tentative="0">
      <w:start w:val="0"/>
      <w:numFmt w:val="bullet"/>
      <w:lvlText w:val="•"/>
      <w:lvlJc w:val="left"/>
      <w:pPr>
        <w:ind w:left="5653" w:hanging="481"/>
      </w:pPr>
      <w:rPr>
        <w:rFonts w:hint="default"/>
        <w:lang w:val="zh-CN" w:eastAsia="zh-CN" w:bidi="zh-CN"/>
      </w:rPr>
    </w:lvl>
    <w:lvl w:ilvl="6" w:tentative="0">
      <w:start w:val="0"/>
      <w:numFmt w:val="bullet"/>
      <w:lvlText w:val="•"/>
      <w:lvlJc w:val="left"/>
      <w:pPr>
        <w:ind w:left="6463" w:hanging="481"/>
      </w:pPr>
      <w:rPr>
        <w:rFonts w:hint="default"/>
        <w:lang w:val="zh-CN" w:eastAsia="zh-CN" w:bidi="zh-CN"/>
      </w:rPr>
    </w:lvl>
    <w:lvl w:ilvl="7" w:tentative="0">
      <w:start w:val="0"/>
      <w:numFmt w:val="bullet"/>
      <w:lvlText w:val="•"/>
      <w:lvlJc w:val="left"/>
      <w:pPr>
        <w:ind w:left="7274" w:hanging="481"/>
      </w:pPr>
      <w:rPr>
        <w:rFonts w:hint="default"/>
        <w:lang w:val="zh-CN" w:eastAsia="zh-CN" w:bidi="zh-CN"/>
      </w:rPr>
    </w:lvl>
    <w:lvl w:ilvl="8" w:tentative="0">
      <w:start w:val="0"/>
      <w:numFmt w:val="bullet"/>
      <w:lvlText w:val="•"/>
      <w:lvlJc w:val="left"/>
      <w:pPr>
        <w:ind w:left="8085" w:hanging="481"/>
      </w:pPr>
      <w:rPr>
        <w:rFonts w:hint="default"/>
        <w:lang w:val="zh-CN" w:eastAsia="zh-CN" w:bidi="zh-CN"/>
      </w:rPr>
    </w:lvl>
  </w:abstractNum>
  <w:abstractNum w:abstractNumId="3">
    <w:nsid w:val="0248C179"/>
    <w:multiLevelType w:val="multilevel"/>
    <w:tmpl w:val="0248C179"/>
    <w:lvl w:ilvl="0" w:tentative="0">
      <w:start w:val="1"/>
      <w:numFmt w:val="decimal"/>
      <w:lvlText w:val="%1."/>
      <w:lvlJc w:val="left"/>
      <w:pPr>
        <w:ind w:left="1593" w:hanging="481"/>
        <w:jc w:val="left"/>
      </w:pPr>
      <w:rPr>
        <w:rFonts w:hint="default" w:ascii="Times New Roman" w:hAnsi="Times New Roman" w:eastAsia="Times New Roman" w:cs="Times New Roman"/>
        <w:spacing w:val="0"/>
        <w:w w:val="99"/>
        <w:sz w:val="30"/>
        <w:szCs w:val="30"/>
        <w:lang w:val="zh-CN" w:eastAsia="zh-CN" w:bidi="zh-CN"/>
      </w:rPr>
    </w:lvl>
    <w:lvl w:ilvl="1" w:tentative="0">
      <w:start w:val="0"/>
      <w:numFmt w:val="bullet"/>
      <w:lvlText w:val="•"/>
      <w:lvlJc w:val="left"/>
      <w:pPr>
        <w:ind w:left="2410" w:hanging="481"/>
      </w:pPr>
      <w:rPr>
        <w:rFonts w:hint="default"/>
        <w:lang w:val="zh-CN" w:eastAsia="zh-CN" w:bidi="zh-CN"/>
      </w:rPr>
    </w:lvl>
    <w:lvl w:ilvl="2" w:tentative="0">
      <w:start w:val="0"/>
      <w:numFmt w:val="bullet"/>
      <w:lvlText w:val="•"/>
      <w:lvlJc w:val="left"/>
      <w:pPr>
        <w:ind w:left="3221" w:hanging="481"/>
      </w:pPr>
      <w:rPr>
        <w:rFonts w:hint="default"/>
        <w:lang w:val="zh-CN" w:eastAsia="zh-CN" w:bidi="zh-CN"/>
      </w:rPr>
    </w:lvl>
    <w:lvl w:ilvl="3" w:tentative="0">
      <w:start w:val="0"/>
      <w:numFmt w:val="bullet"/>
      <w:lvlText w:val="•"/>
      <w:lvlJc w:val="left"/>
      <w:pPr>
        <w:ind w:left="4031" w:hanging="481"/>
      </w:pPr>
      <w:rPr>
        <w:rFonts w:hint="default"/>
        <w:lang w:val="zh-CN" w:eastAsia="zh-CN" w:bidi="zh-CN"/>
      </w:rPr>
    </w:lvl>
    <w:lvl w:ilvl="4" w:tentative="0">
      <w:start w:val="0"/>
      <w:numFmt w:val="bullet"/>
      <w:lvlText w:val="•"/>
      <w:lvlJc w:val="left"/>
      <w:pPr>
        <w:ind w:left="4842" w:hanging="481"/>
      </w:pPr>
      <w:rPr>
        <w:rFonts w:hint="default"/>
        <w:lang w:val="zh-CN" w:eastAsia="zh-CN" w:bidi="zh-CN"/>
      </w:rPr>
    </w:lvl>
    <w:lvl w:ilvl="5" w:tentative="0">
      <w:start w:val="0"/>
      <w:numFmt w:val="bullet"/>
      <w:lvlText w:val="•"/>
      <w:lvlJc w:val="left"/>
      <w:pPr>
        <w:ind w:left="5653" w:hanging="481"/>
      </w:pPr>
      <w:rPr>
        <w:rFonts w:hint="default"/>
        <w:lang w:val="zh-CN" w:eastAsia="zh-CN" w:bidi="zh-CN"/>
      </w:rPr>
    </w:lvl>
    <w:lvl w:ilvl="6" w:tentative="0">
      <w:start w:val="0"/>
      <w:numFmt w:val="bullet"/>
      <w:lvlText w:val="•"/>
      <w:lvlJc w:val="left"/>
      <w:pPr>
        <w:ind w:left="6463" w:hanging="481"/>
      </w:pPr>
      <w:rPr>
        <w:rFonts w:hint="default"/>
        <w:lang w:val="zh-CN" w:eastAsia="zh-CN" w:bidi="zh-CN"/>
      </w:rPr>
    </w:lvl>
    <w:lvl w:ilvl="7" w:tentative="0">
      <w:start w:val="0"/>
      <w:numFmt w:val="bullet"/>
      <w:lvlText w:val="•"/>
      <w:lvlJc w:val="left"/>
      <w:pPr>
        <w:ind w:left="7274" w:hanging="481"/>
      </w:pPr>
      <w:rPr>
        <w:rFonts w:hint="default"/>
        <w:lang w:val="zh-CN" w:eastAsia="zh-CN" w:bidi="zh-CN"/>
      </w:rPr>
    </w:lvl>
    <w:lvl w:ilvl="8" w:tentative="0">
      <w:start w:val="0"/>
      <w:numFmt w:val="bullet"/>
      <w:lvlText w:val="•"/>
      <w:lvlJc w:val="left"/>
      <w:pPr>
        <w:ind w:left="8085" w:hanging="481"/>
      </w:pPr>
      <w:rPr>
        <w:rFonts w:hint="default"/>
        <w:lang w:val="zh-CN" w:eastAsia="zh-CN" w:bidi="zh-CN"/>
      </w:rPr>
    </w:lvl>
  </w:abstractNum>
  <w:abstractNum w:abstractNumId="4">
    <w:nsid w:val="03D62ECE"/>
    <w:multiLevelType w:val="multilevel"/>
    <w:tmpl w:val="03D62ECE"/>
    <w:lvl w:ilvl="0" w:tentative="0">
      <w:start w:val="1"/>
      <w:numFmt w:val="decimal"/>
      <w:lvlText w:val="%1."/>
      <w:lvlJc w:val="left"/>
      <w:pPr>
        <w:ind w:left="1593" w:hanging="481"/>
        <w:jc w:val="left"/>
      </w:pPr>
      <w:rPr>
        <w:rFonts w:hint="default" w:ascii="Times New Roman" w:hAnsi="Times New Roman" w:eastAsia="Times New Roman" w:cs="Times New Roman"/>
        <w:spacing w:val="0"/>
        <w:w w:val="99"/>
        <w:sz w:val="30"/>
        <w:szCs w:val="30"/>
        <w:lang w:val="zh-CN" w:eastAsia="zh-CN" w:bidi="zh-CN"/>
      </w:rPr>
    </w:lvl>
    <w:lvl w:ilvl="1" w:tentative="0">
      <w:start w:val="0"/>
      <w:numFmt w:val="bullet"/>
      <w:lvlText w:val="•"/>
      <w:lvlJc w:val="left"/>
      <w:pPr>
        <w:ind w:left="2410" w:hanging="481"/>
      </w:pPr>
      <w:rPr>
        <w:rFonts w:hint="default"/>
        <w:lang w:val="zh-CN" w:eastAsia="zh-CN" w:bidi="zh-CN"/>
      </w:rPr>
    </w:lvl>
    <w:lvl w:ilvl="2" w:tentative="0">
      <w:start w:val="0"/>
      <w:numFmt w:val="bullet"/>
      <w:lvlText w:val="•"/>
      <w:lvlJc w:val="left"/>
      <w:pPr>
        <w:ind w:left="3221" w:hanging="481"/>
      </w:pPr>
      <w:rPr>
        <w:rFonts w:hint="default"/>
        <w:lang w:val="zh-CN" w:eastAsia="zh-CN" w:bidi="zh-CN"/>
      </w:rPr>
    </w:lvl>
    <w:lvl w:ilvl="3" w:tentative="0">
      <w:start w:val="0"/>
      <w:numFmt w:val="bullet"/>
      <w:lvlText w:val="•"/>
      <w:lvlJc w:val="left"/>
      <w:pPr>
        <w:ind w:left="4031" w:hanging="481"/>
      </w:pPr>
      <w:rPr>
        <w:rFonts w:hint="default"/>
        <w:lang w:val="zh-CN" w:eastAsia="zh-CN" w:bidi="zh-CN"/>
      </w:rPr>
    </w:lvl>
    <w:lvl w:ilvl="4" w:tentative="0">
      <w:start w:val="0"/>
      <w:numFmt w:val="bullet"/>
      <w:lvlText w:val="•"/>
      <w:lvlJc w:val="left"/>
      <w:pPr>
        <w:ind w:left="4842" w:hanging="481"/>
      </w:pPr>
      <w:rPr>
        <w:rFonts w:hint="default"/>
        <w:lang w:val="zh-CN" w:eastAsia="zh-CN" w:bidi="zh-CN"/>
      </w:rPr>
    </w:lvl>
    <w:lvl w:ilvl="5" w:tentative="0">
      <w:start w:val="0"/>
      <w:numFmt w:val="bullet"/>
      <w:lvlText w:val="•"/>
      <w:lvlJc w:val="left"/>
      <w:pPr>
        <w:ind w:left="5653" w:hanging="481"/>
      </w:pPr>
      <w:rPr>
        <w:rFonts w:hint="default"/>
        <w:lang w:val="zh-CN" w:eastAsia="zh-CN" w:bidi="zh-CN"/>
      </w:rPr>
    </w:lvl>
    <w:lvl w:ilvl="6" w:tentative="0">
      <w:start w:val="0"/>
      <w:numFmt w:val="bullet"/>
      <w:lvlText w:val="•"/>
      <w:lvlJc w:val="left"/>
      <w:pPr>
        <w:ind w:left="6463" w:hanging="481"/>
      </w:pPr>
      <w:rPr>
        <w:rFonts w:hint="default"/>
        <w:lang w:val="zh-CN" w:eastAsia="zh-CN" w:bidi="zh-CN"/>
      </w:rPr>
    </w:lvl>
    <w:lvl w:ilvl="7" w:tentative="0">
      <w:start w:val="0"/>
      <w:numFmt w:val="bullet"/>
      <w:lvlText w:val="•"/>
      <w:lvlJc w:val="left"/>
      <w:pPr>
        <w:ind w:left="7274" w:hanging="481"/>
      </w:pPr>
      <w:rPr>
        <w:rFonts w:hint="default"/>
        <w:lang w:val="zh-CN" w:eastAsia="zh-CN" w:bidi="zh-CN"/>
      </w:rPr>
    </w:lvl>
    <w:lvl w:ilvl="8" w:tentative="0">
      <w:start w:val="0"/>
      <w:numFmt w:val="bullet"/>
      <w:lvlText w:val="•"/>
      <w:lvlJc w:val="left"/>
      <w:pPr>
        <w:ind w:left="8085" w:hanging="481"/>
      </w:pPr>
      <w:rPr>
        <w:rFonts w:hint="default"/>
        <w:lang w:val="zh-CN" w:eastAsia="zh-CN" w:bidi="zh-CN"/>
      </w:rPr>
    </w:lvl>
  </w:abstractNum>
  <w:abstractNum w:abstractNumId="5">
    <w:nsid w:val="25B654F3"/>
    <w:multiLevelType w:val="multilevel"/>
    <w:tmpl w:val="25B654F3"/>
    <w:lvl w:ilvl="0" w:tentative="0">
      <w:start w:val="1"/>
      <w:numFmt w:val="decimal"/>
      <w:lvlText w:val="%1."/>
      <w:lvlJc w:val="left"/>
      <w:pPr>
        <w:ind w:left="471" w:hanging="481"/>
        <w:jc w:val="left"/>
      </w:pPr>
      <w:rPr>
        <w:rFonts w:hint="default" w:ascii="Times New Roman" w:hAnsi="Times New Roman" w:eastAsia="Times New Roman" w:cs="Times New Roman"/>
        <w:spacing w:val="-39"/>
        <w:w w:val="99"/>
        <w:sz w:val="30"/>
        <w:szCs w:val="30"/>
        <w:lang w:val="zh-CN" w:eastAsia="zh-CN" w:bidi="zh-CN"/>
      </w:rPr>
    </w:lvl>
    <w:lvl w:ilvl="1" w:tentative="0">
      <w:start w:val="0"/>
      <w:numFmt w:val="bullet"/>
      <w:lvlText w:val="•"/>
      <w:lvlJc w:val="left"/>
      <w:pPr>
        <w:ind w:left="1402" w:hanging="481"/>
      </w:pPr>
      <w:rPr>
        <w:rFonts w:hint="default"/>
        <w:lang w:val="zh-CN" w:eastAsia="zh-CN" w:bidi="zh-CN"/>
      </w:rPr>
    </w:lvl>
    <w:lvl w:ilvl="2" w:tentative="0">
      <w:start w:val="0"/>
      <w:numFmt w:val="bullet"/>
      <w:lvlText w:val="•"/>
      <w:lvlJc w:val="left"/>
      <w:pPr>
        <w:ind w:left="2325" w:hanging="481"/>
      </w:pPr>
      <w:rPr>
        <w:rFonts w:hint="default"/>
        <w:lang w:val="zh-CN" w:eastAsia="zh-CN" w:bidi="zh-CN"/>
      </w:rPr>
    </w:lvl>
    <w:lvl w:ilvl="3" w:tentative="0">
      <w:start w:val="0"/>
      <w:numFmt w:val="bullet"/>
      <w:lvlText w:val="•"/>
      <w:lvlJc w:val="left"/>
      <w:pPr>
        <w:ind w:left="3247" w:hanging="481"/>
      </w:pPr>
      <w:rPr>
        <w:rFonts w:hint="default"/>
        <w:lang w:val="zh-CN" w:eastAsia="zh-CN" w:bidi="zh-CN"/>
      </w:rPr>
    </w:lvl>
    <w:lvl w:ilvl="4" w:tentative="0">
      <w:start w:val="0"/>
      <w:numFmt w:val="bullet"/>
      <w:lvlText w:val="•"/>
      <w:lvlJc w:val="left"/>
      <w:pPr>
        <w:ind w:left="4170" w:hanging="481"/>
      </w:pPr>
      <w:rPr>
        <w:rFonts w:hint="default"/>
        <w:lang w:val="zh-CN" w:eastAsia="zh-CN" w:bidi="zh-CN"/>
      </w:rPr>
    </w:lvl>
    <w:lvl w:ilvl="5" w:tentative="0">
      <w:start w:val="0"/>
      <w:numFmt w:val="bullet"/>
      <w:lvlText w:val="•"/>
      <w:lvlJc w:val="left"/>
      <w:pPr>
        <w:ind w:left="5093" w:hanging="481"/>
      </w:pPr>
      <w:rPr>
        <w:rFonts w:hint="default"/>
        <w:lang w:val="zh-CN" w:eastAsia="zh-CN" w:bidi="zh-CN"/>
      </w:rPr>
    </w:lvl>
    <w:lvl w:ilvl="6" w:tentative="0">
      <w:start w:val="0"/>
      <w:numFmt w:val="bullet"/>
      <w:lvlText w:val="•"/>
      <w:lvlJc w:val="left"/>
      <w:pPr>
        <w:ind w:left="6015" w:hanging="481"/>
      </w:pPr>
      <w:rPr>
        <w:rFonts w:hint="default"/>
        <w:lang w:val="zh-CN" w:eastAsia="zh-CN" w:bidi="zh-CN"/>
      </w:rPr>
    </w:lvl>
    <w:lvl w:ilvl="7" w:tentative="0">
      <w:start w:val="0"/>
      <w:numFmt w:val="bullet"/>
      <w:lvlText w:val="•"/>
      <w:lvlJc w:val="left"/>
      <w:pPr>
        <w:ind w:left="6938" w:hanging="481"/>
      </w:pPr>
      <w:rPr>
        <w:rFonts w:hint="default"/>
        <w:lang w:val="zh-CN" w:eastAsia="zh-CN" w:bidi="zh-CN"/>
      </w:rPr>
    </w:lvl>
    <w:lvl w:ilvl="8" w:tentative="0">
      <w:start w:val="0"/>
      <w:numFmt w:val="bullet"/>
      <w:lvlText w:val="•"/>
      <w:lvlJc w:val="left"/>
      <w:pPr>
        <w:ind w:left="7861" w:hanging="481"/>
      </w:pPr>
      <w:rPr>
        <w:rFonts w:hint="default"/>
        <w:lang w:val="zh-CN" w:eastAsia="zh-CN" w:bidi="zh-CN"/>
      </w:rPr>
    </w:lvl>
  </w:abstractNum>
  <w:abstractNum w:abstractNumId="6">
    <w:nsid w:val="59ADCABA"/>
    <w:multiLevelType w:val="multilevel"/>
    <w:tmpl w:val="59ADCABA"/>
    <w:lvl w:ilvl="0" w:tentative="0">
      <w:start w:val="1"/>
      <w:numFmt w:val="decimal"/>
      <w:lvlText w:val="%1."/>
      <w:lvlJc w:val="left"/>
      <w:pPr>
        <w:ind w:left="471" w:hanging="485"/>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402" w:hanging="485"/>
      </w:pPr>
      <w:rPr>
        <w:rFonts w:hint="default"/>
        <w:lang w:val="zh-CN" w:eastAsia="zh-CN" w:bidi="zh-CN"/>
      </w:rPr>
    </w:lvl>
    <w:lvl w:ilvl="2" w:tentative="0">
      <w:start w:val="0"/>
      <w:numFmt w:val="bullet"/>
      <w:lvlText w:val="•"/>
      <w:lvlJc w:val="left"/>
      <w:pPr>
        <w:ind w:left="2325" w:hanging="485"/>
      </w:pPr>
      <w:rPr>
        <w:rFonts w:hint="default"/>
        <w:lang w:val="zh-CN" w:eastAsia="zh-CN" w:bidi="zh-CN"/>
      </w:rPr>
    </w:lvl>
    <w:lvl w:ilvl="3" w:tentative="0">
      <w:start w:val="0"/>
      <w:numFmt w:val="bullet"/>
      <w:lvlText w:val="•"/>
      <w:lvlJc w:val="left"/>
      <w:pPr>
        <w:ind w:left="3247" w:hanging="485"/>
      </w:pPr>
      <w:rPr>
        <w:rFonts w:hint="default"/>
        <w:lang w:val="zh-CN" w:eastAsia="zh-CN" w:bidi="zh-CN"/>
      </w:rPr>
    </w:lvl>
    <w:lvl w:ilvl="4" w:tentative="0">
      <w:start w:val="0"/>
      <w:numFmt w:val="bullet"/>
      <w:lvlText w:val="•"/>
      <w:lvlJc w:val="left"/>
      <w:pPr>
        <w:ind w:left="4170" w:hanging="485"/>
      </w:pPr>
      <w:rPr>
        <w:rFonts w:hint="default"/>
        <w:lang w:val="zh-CN" w:eastAsia="zh-CN" w:bidi="zh-CN"/>
      </w:rPr>
    </w:lvl>
    <w:lvl w:ilvl="5" w:tentative="0">
      <w:start w:val="0"/>
      <w:numFmt w:val="bullet"/>
      <w:lvlText w:val="•"/>
      <w:lvlJc w:val="left"/>
      <w:pPr>
        <w:ind w:left="5093" w:hanging="485"/>
      </w:pPr>
      <w:rPr>
        <w:rFonts w:hint="default"/>
        <w:lang w:val="zh-CN" w:eastAsia="zh-CN" w:bidi="zh-CN"/>
      </w:rPr>
    </w:lvl>
    <w:lvl w:ilvl="6" w:tentative="0">
      <w:start w:val="0"/>
      <w:numFmt w:val="bullet"/>
      <w:lvlText w:val="•"/>
      <w:lvlJc w:val="left"/>
      <w:pPr>
        <w:ind w:left="6015" w:hanging="485"/>
      </w:pPr>
      <w:rPr>
        <w:rFonts w:hint="default"/>
        <w:lang w:val="zh-CN" w:eastAsia="zh-CN" w:bidi="zh-CN"/>
      </w:rPr>
    </w:lvl>
    <w:lvl w:ilvl="7" w:tentative="0">
      <w:start w:val="0"/>
      <w:numFmt w:val="bullet"/>
      <w:lvlText w:val="•"/>
      <w:lvlJc w:val="left"/>
      <w:pPr>
        <w:ind w:left="6938" w:hanging="485"/>
      </w:pPr>
      <w:rPr>
        <w:rFonts w:hint="default"/>
        <w:lang w:val="zh-CN" w:eastAsia="zh-CN" w:bidi="zh-CN"/>
      </w:rPr>
    </w:lvl>
    <w:lvl w:ilvl="8" w:tentative="0">
      <w:start w:val="0"/>
      <w:numFmt w:val="bullet"/>
      <w:lvlText w:val="•"/>
      <w:lvlJc w:val="left"/>
      <w:pPr>
        <w:ind w:left="7861" w:hanging="485"/>
      </w:pPr>
      <w:rPr>
        <w:rFonts w:hint="default"/>
        <w:lang w:val="zh-CN" w:eastAsia="zh-CN" w:bidi="zh-CN"/>
      </w:rPr>
    </w:lvl>
  </w:abstractNum>
  <w:abstractNum w:abstractNumId="7">
    <w:nsid w:val="72183CF9"/>
    <w:multiLevelType w:val="multilevel"/>
    <w:tmpl w:val="72183CF9"/>
    <w:lvl w:ilvl="0" w:tentative="0">
      <w:start w:val="1"/>
      <w:numFmt w:val="decimal"/>
      <w:lvlText w:val="（%1）"/>
      <w:lvlJc w:val="left"/>
      <w:pPr>
        <w:ind w:left="471" w:hanging="807"/>
        <w:jc w:val="left"/>
      </w:pPr>
      <w:rPr>
        <w:rFonts w:hint="default" w:ascii="宋体" w:hAnsi="宋体" w:eastAsia="宋体" w:cs="宋体"/>
        <w:spacing w:val="0"/>
        <w:w w:val="99"/>
        <w:sz w:val="30"/>
        <w:szCs w:val="30"/>
        <w:lang w:val="zh-CN" w:eastAsia="zh-CN" w:bidi="zh-CN"/>
      </w:rPr>
    </w:lvl>
    <w:lvl w:ilvl="1" w:tentative="0">
      <w:start w:val="0"/>
      <w:numFmt w:val="bullet"/>
      <w:lvlText w:val="•"/>
      <w:lvlJc w:val="left"/>
      <w:pPr>
        <w:ind w:left="1402" w:hanging="807"/>
      </w:pPr>
      <w:rPr>
        <w:rFonts w:hint="default"/>
        <w:lang w:val="zh-CN" w:eastAsia="zh-CN" w:bidi="zh-CN"/>
      </w:rPr>
    </w:lvl>
    <w:lvl w:ilvl="2" w:tentative="0">
      <w:start w:val="0"/>
      <w:numFmt w:val="bullet"/>
      <w:lvlText w:val="•"/>
      <w:lvlJc w:val="left"/>
      <w:pPr>
        <w:ind w:left="2325" w:hanging="807"/>
      </w:pPr>
      <w:rPr>
        <w:rFonts w:hint="default"/>
        <w:lang w:val="zh-CN" w:eastAsia="zh-CN" w:bidi="zh-CN"/>
      </w:rPr>
    </w:lvl>
    <w:lvl w:ilvl="3" w:tentative="0">
      <w:start w:val="0"/>
      <w:numFmt w:val="bullet"/>
      <w:lvlText w:val="•"/>
      <w:lvlJc w:val="left"/>
      <w:pPr>
        <w:ind w:left="3247" w:hanging="807"/>
      </w:pPr>
      <w:rPr>
        <w:rFonts w:hint="default"/>
        <w:lang w:val="zh-CN" w:eastAsia="zh-CN" w:bidi="zh-CN"/>
      </w:rPr>
    </w:lvl>
    <w:lvl w:ilvl="4" w:tentative="0">
      <w:start w:val="0"/>
      <w:numFmt w:val="bullet"/>
      <w:lvlText w:val="•"/>
      <w:lvlJc w:val="left"/>
      <w:pPr>
        <w:ind w:left="4170" w:hanging="807"/>
      </w:pPr>
      <w:rPr>
        <w:rFonts w:hint="default"/>
        <w:lang w:val="zh-CN" w:eastAsia="zh-CN" w:bidi="zh-CN"/>
      </w:rPr>
    </w:lvl>
    <w:lvl w:ilvl="5" w:tentative="0">
      <w:start w:val="0"/>
      <w:numFmt w:val="bullet"/>
      <w:lvlText w:val="•"/>
      <w:lvlJc w:val="left"/>
      <w:pPr>
        <w:ind w:left="5093" w:hanging="807"/>
      </w:pPr>
      <w:rPr>
        <w:rFonts w:hint="default"/>
        <w:lang w:val="zh-CN" w:eastAsia="zh-CN" w:bidi="zh-CN"/>
      </w:rPr>
    </w:lvl>
    <w:lvl w:ilvl="6" w:tentative="0">
      <w:start w:val="0"/>
      <w:numFmt w:val="bullet"/>
      <w:lvlText w:val="•"/>
      <w:lvlJc w:val="left"/>
      <w:pPr>
        <w:ind w:left="6015" w:hanging="807"/>
      </w:pPr>
      <w:rPr>
        <w:rFonts w:hint="default"/>
        <w:lang w:val="zh-CN" w:eastAsia="zh-CN" w:bidi="zh-CN"/>
      </w:rPr>
    </w:lvl>
    <w:lvl w:ilvl="7" w:tentative="0">
      <w:start w:val="0"/>
      <w:numFmt w:val="bullet"/>
      <w:lvlText w:val="•"/>
      <w:lvlJc w:val="left"/>
      <w:pPr>
        <w:ind w:left="6938" w:hanging="807"/>
      </w:pPr>
      <w:rPr>
        <w:rFonts w:hint="default"/>
        <w:lang w:val="zh-CN" w:eastAsia="zh-CN" w:bidi="zh-CN"/>
      </w:rPr>
    </w:lvl>
    <w:lvl w:ilvl="8" w:tentative="0">
      <w:start w:val="0"/>
      <w:numFmt w:val="bullet"/>
      <w:lvlText w:val="•"/>
      <w:lvlJc w:val="left"/>
      <w:pPr>
        <w:ind w:left="7861" w:hanging="807"/>
      </w:pPr>
      <w:rPr>
        <w:rFonts w:hint="default"/>
        <w:lang w:val="zh-CN" w:eastAsia="zh-CN" w:bidi="zh-CN"/>
      </w:rPr>
    </w:lvl>
  </w:abstractNum>
  <w:num w:numId="1">
    <w:abstractNumId w:val="2"/>
  </w:num>
  <w:num w:numId="2">
    <w:abstractNumId w:val="6"/>
  </w:num>
  <w:num w:numId="3">
    <w:abstractNumId w:val="1"/>
  </w:num>
  <w:num w:numId="4">
    <w:abstractNumId w:val="0"/>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030700D3"/>
    <w:rsid w:val="110A02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8"/>
      <w:outlineLvl w:val="1"/>
    </w:pPr>
    <w:rPr>
      <w:rFonts w:ascii="方正小标宋简体" w:hAnsi="方正小标宋简体" w:eastAsia="方正小标宋简体" w:cs="方正小标宋简体"/>
      <w:sz w:val="44"/>
      <w:szCs w:val="44"/>
      <w:lang w:val="zh-CN" w:eastAsia="zh-CN" w:bidi="zh-CN"/>
    </w:rPr>
  </w:style>
  <w:style w:type="paragraph" w:styleId="3">
    <w:name w:val="heading 2"/>
    <w:basedOn w:val="1"/>
    <w:next w:val="1"/>
    <w:qFormat/>
    <w:uiPriority w:val="1"/>
    <w:pPr>
      <w:ind w:right="488"/>
      <w:jc w:val="center"/>
      <w:outlineLvl w:val="2"/>
    </w:pPr>
    <w:rPr>
      <w:rFonts w:ascii="宋体" w:hAnsi="宋体" w:eastAsia="宋体" w:cs="宋体"/>
      <w:sz w:val="40"/>
      <w:szCs w:val="40"/>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2"/>
      <w:szCs w:val="32"/>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471" w:firstLine="640"/>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2"/>
    <customShpInfo spid="_x0000_s2053"/>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035"/>
    <customShpInfo spid="_x0000_s1123"/>
    <customShpInfo spid="_x0000_s1124"/>
    <customShpInfo spid="_x0000_s1122"/>
    <customShpInfo spid="_x0000_s1126"/>
    <customShpInfo spid="_x0000_s1127"/>
    <customShpInfo spid="_x0000_s1125"/>
    <customShpInfo spid="_x0000_s11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2021-04-06T00:28:00Z</dcterms:created>
  <dc:creator>xiaojie</dc:creator>
  <cp:lastModifiedBy>南孙</cp:lastModifiedBy>
  <dcterms:modified xsi:type="dcterms:W3CDTF">2021-09-22T01:19:50Z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2021-03-27T00:00:00Z</vt:filetime>
  </property>
  <property fmtid="{D5CDD505-2E9C-101B-9397-08002B2CF9AE}" pid="3" name="Creator">
    <vt:lpwstr>Microsoft® Word 2013</vt:lpwstr>
  </property>
  <property fmtid="{D5CDD505-2E9C-101B-9397-08002B2CF9AE}" pid="4" name="LastSaved">
    <vt:filetime>2021-04-06T00:00:00Z</vt:filetime>
  </property>
  <property fmtid="{D5CDD505-2E9C-101B-9397-08002B2CF9AE}" pid="5" name="KSOProductBuildVer">
    <vt:lpwstr>2052-11.1.0.10700</vt:lpwstr>
  </property>
  <property fmtid="{D5CDD505-2E9C-101B-9397-08002B2CF9AE}" pid="6" name="ICV">
    <vt:lpwstr>A1E5F215B08E45F6B7EDCA3C13D87AE6</vt:lpwstr>
  </property>
</Properties>
</file>